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4d45" w14:textId="bfd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Құлсары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2023 жылғы 14 қыркүйектегі № 291 бірлескен қаулысы және Атырау облысы Жылыой аудандық мәслихатының 2023 жылғы 18 қыркүйектегі № 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тұрғындарының пікірін ескере отырып және облыстық ономастика комиссиясының 2022 жылғы 18 мамырдағы қорытындысы негізінде, Жылыой ауданы әкімдігі ҚАУЛЫ ЕТЕДІ және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Құлсары қаласындағы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57 көшеге – Күлара Досмұхамбетова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41 көшеге – Дәулеталы батыр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23 көшеге – Халел Ғаббасұлы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24 көшеге – Бақтыкерей Құлманұлы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25 көшеге – Базарбай Мәметұлы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26 көшеге – Уәлитхан Танашев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27көшеге – Айдархан Тұрлыбайұлы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28 көшеге – Елдес Омарұлы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