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8547" w14:textId="11b8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Жылыой аудандық мәслихатының 2022 жылғы 21 желтоқсандағы № 27-1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19 мамырдағы № 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Жылыой аудандық мәслихатының 2022 жылғы 21 желтоқсандағы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1, 2 және 3 - қосымшаларға сәйкес, оның ішінде 2023 жылға келесідей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70 942 563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66 320 994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65 503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128 500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түсімдері- 4 427 566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74 132 245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несиелендіру – 12 577 мың теңге, оның ішінде: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– 15 525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2 948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- 3 202 259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3 202 259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15 525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2 948 мың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3 189 682 мың теңге."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2023 жылдың 1 қаңтарынан бастап қолданысқа енгiзiледi.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№27-1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-3 202 259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