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9108" w14:textId="75c9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туралы" Жылыой аудандық мәслихатының 2022 жылғы 27 желтоқсандағы № 28-1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2023 жылғы 24 мамырдағы № 4-1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туралы" Жылыой аудандық мәслихатының 2022 жылғы 27 желтоқсандағы № 28-1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Құлсары қаласының бюджеті тиісінше 1, 2 және 3 -қосымшаларға сәйкес, оның ішінде 2023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1 690 266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345 600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1 344 421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1 712 625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- 22 359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22 359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22 359 мың теңге."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2023-2025 жылдарға арналған Жаңа-Қаратон кентінің бюджеті тиісінше 4, 5 және 6 -қосымшаларға сәйкес, оның ішінде 2023 жылға келесідей көлемдерде бекітілсін: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163 276 мың теңге,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21 753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141 503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165 539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- 2 263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2 263 мың теңге: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2 263 мың теңге."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2023-2025 жылдарға арналған Жем ауылдық округінің бюджеті тиісінше 7, 8 және 9 -қосымшаларға сәйкес, оның ішінде 2023 жылға келесідей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94 722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5 673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89 001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94 943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- 221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 мың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221 мың теңге."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2023-2025 жылдарға арналған Қосшағыл ауылдық округінің бюджеті тиісінше 10, 11 және 12 -қосымшаларға сәйкес, оның ішінде 2023 жылға келесідей көлемдерде бекітілсін: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139 160 мың теңге, оның ішінде: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6 340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132 620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140 953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- 1 793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1 793 мың теңге: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1 793 мың теңге."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2023-2025 жылдарға арналған Қара-Арна ауылдық округінің бюджеті тиісінше 13, 14 және 15 -қосымшаларға сәйкес, оның ішінде 2023 жылға келесідей көлемдерде бекітілсін: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165 882 мың теңге, оның ішінде: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5 730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550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159 602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166 403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- 521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521 мың теңге: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521 мың теңге."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2023-2025 жылдарға арналған Майкөмген ауылдық округінің бюджеті тиісінше 16, 17 және 18 -қосымшаларға сәйкес, оның ішінде 2023 жылға келесідей көлемдерде бекітілсін: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81 094 мың теңге, оның ішінде: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1 936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79 148 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81 806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- 712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712 мың теңге: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712 мың теңге."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2023-2025 жылдарға арналған Ақкиізтоғай ауылдық округінің бюджеті тиісінше 19, 20 және 21 -қосымшаларға сәйкес, оның ішінде 2023 жылға келесідей көлемдерде бекітілсін: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132 689 мың теңге, оның ішінде: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2 190 мың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130 434 мың теңге;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132 839 мың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- 150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 мың теңге: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150 мың теңге.".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енгiзiледi.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 аудандық 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4-1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 аудандық 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28-1 шешіміне 1-қосымша</w:t>
            </w:r>
          </w:p>
        </w:tc>
      </w:tr>
    </w:tbl>
    <w:bookmarkStart w:name="z13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Құлсары қаласының нақтыланған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1 712 625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VI.Бюджеттапшылығынқаржыландыру (профицитінпайдалану)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 аудандық 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4-1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 аудандық 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28-1 шешіміне 4-қосымша</w:t>
            </w:r>
          </w:p>
        </w:tc>
      </w:tr>
    </w:tbl>
    <w:bookmarkStart w:name="z14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Жаңа-Қаратон кентінің нақтыланған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VI.Бюджеттапшылығынқаржыландыру (профицитінпайдалану)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 аудандық 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4-1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28-1 шешіміне 7-қосымша</w:t>
            </w:r>
          </w:p>
        </w:tc>
      </w:tr>
    </w:tbl>
    <w:bookmarkStart w:name="z14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Жем ауылдық округінің нақтыланған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VI.Бюджеттапшылығынқаржыландыру (профицитінпайдалану)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 аудандық 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4-1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 аудандық 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28-1 шешіміне 10-қосымша</w:t>
            </w:r>
          </w:p>
        </w:tc>
      </w:tr>
    </w:tbl>
    <w:bookmarkStart w:name="z14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Қосшағыл ауылдық округінің нақтыланған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VI.Бюджеттапшылығынқаржыландыру (профицитінпайдалану)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 аудандық 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4-1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 аудандық 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28-1 шешіміне 13-қосымша</w:t>
            </w:r>
          </w:p>
        </w:tc>
      </w:tr>
    </w:tbl>
    <w:bookmarkStart w:name="z14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Қара-Арна ауылдық округінің нақтыланған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VI.Бюджеттапшылығынқаржыландыру (профицитінпайдалану)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 аудандық 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4-1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 аудандық 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28-1 шешіміне 16-қосымша</w:t>
            </w:r>
          </w:p>
        </w:tc>
      </w:tr>
    </w:tbl>
    <w:bookmarkStart w:name="z15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Майкөмген ауылдық округінің нақтыланған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VI.Бюджеттапшылығынқаржыландыру (профицитінпайдалану)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 аудандық 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4-1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 аудандық 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28-1 шешіміне 19-қосымша</w:t>
            </w:r>
          </w:p>
        </w:tc>
      </w:tr>
    </w:tbl>
    <w:bookmarkStart w:name="z15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Ақкиізтоғай ауылдық округінің нақтыланған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VI.Бюджеттапшылығынқаржыландыру (профицитінпайдалану)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