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ed0c" w14:textId="9a3e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аудандық бюджет туралы" Жылыой аудандық мәслихатының 2022 жылғы 21 желтоқсандағы № 27-1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2023 жылғы 14 желтоқсандағы № 9-1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Жылыой аудандық мәслихатының 2022 жылғы 21 желтоқсандағы № 27-1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74 406 036мың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64 265 942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108 450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85 898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9 945 746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77 595 718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бюджеттік несиелендіру – 11165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15525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4 360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- 3200 847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3200 847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4360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3 189 682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№ 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нақтыланған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74 406 036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64265942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лаузымды адамдар құжаттар бергені үшін алынатын мiндеттi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деңгейдежер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желелерін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жоғарғы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