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cd78" w14:textId="3b0c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 "Б" корпусының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Атырау облысы Жылыой ауданы әкімдігінің 2023 жылғы 5 мамырдағы № 159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Жылыой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Жылыой ауданы әкімдігі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"Жылыой ауданы әкімі аппараты" мемлекеттік мекемесінің басшысына жүктелсін.</w:t>
      </w:r>
    </w:p>
    <w:bookmarkEnd w:id="2"/>
    <w:bookmarkStart w:name="z7" w:id="3"/>
    <w:p>
      <w:pPr>
        <w:spacing w:after="0"/>
        <w:ind w:left="0"/>
        <w:jc w:val="both"/>
      </w:pPr>
      <w:r>
        <w:rPr>
          <w:rFonts w:ascii="Times New Roman"/>
          <w:b w:val="false"/>
          <w:i w:val="false"/>
          <w:color w:val="000000"/>
          <w:sz w:val="28"/>
        </w:rPr>
        <w:t>
      3. Осы қаулы қой қойылған күнінен бастап күшіне енеді және ол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w:t>
            </w:r>
            <w:r>
              <w:br/>
            </w:r>
            <w:r>
              <w:rPr>
                <w:rFonts w:ascii="Times New Roman"/>
                <w:b w:val="false"/>
                <w:i w:val="false"/>
                <w:color w:val="000000"/>
                <w:sz w:val="20"/>
              </w:rPr>
              <w:t>2023 жылғы "5" мамырдағы</w:t>
            </w:r>
            <w:r>
              <w:br/>
            </w:r>
            <w:r>
              <w:rPr>
                <w:rFonts w:ascii="Times New Roman"/>
                <w:b w:val="false"/>
                <w:i w:val="false"/>
                <w:color w:val="000000"/>
                <w:sz w:val="20"/>
              </w:rPr>
              <w:t>№ 159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w:t>
            </w:r>
            <w:r>
              <w:br/>
            </w:r>
            <w:r>
              <w:rPr>
                <w:rFonts w:ascii="Times New Roman"/>
                <w:b w:val="false"/>
                <w:i w:val="false"/>
                <w:color w:val="000000"/>
                <w:sz w:val="20"/>
              </w:rPr>
              <w:t>2023 жылғы "5" мамырдағы</w:t>
            </w:r>
            <w:r>
              <w:br/>
            </w:r>
            <w:r>
              <w:rPr>
                <w:rFonts w:ascii="Times New Roman"/>
                <w:b w:val="false"/>
                <w:i w:val="false"/>
                <w:color w:val="000000"/>
                <w:sz w:val="20"/>
              </w:rPr>
              <w:t>№ 159 қаулысымен бекітілген</w:t>
            </w:r>
          </w:p>
        </w:tc>
      </w:tr>
    </w:tbl>
    <w:bookmarkStart w:name="z11" w:id="4"/>
    <w:p>
      <w:pPr>
        <w:spacing w:after="0"/>
        <w:ind w:left="0"/>
        <w:jc w:val="left"/>
      </w:pPr>
      <w:r>
        <w:rPr>
          <w:rFonts w:ascii="Times New Roman"/>
          <w:b/>
          <w:i w:val="false"/>
          <w:color w:val="000000"/>
        </w:rPr>
        <w:t xml:space="preserve"> Жылыой ауданы әкімдігі "Б" корпусының мемлекеттік әкімшілік қызметшілерінің жұмысын бағалау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Жылыой ауданы әкімдігі "Б" корпусының мемлекеттік әкімшілік қызметшілерінің жұмысын бағалауәдістемесі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қызметін бағалаудың тәртібін айқындайды.</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6"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8" w:id="11"/>
    <w:p>
      <w:pPr>
        <w:spacing w:after="0"/>
        <w:ind w:left="0"/>
        <w:jc w:val="both"/>
      </w:pPr>
      <w:r>
        <w:rPr>
          <w:rFonts w:ascii="Times New Roman"/>
          <w:b w:val="false"/>
          <w:i w:val="false"/>
          <w:color w:val="000000"/>
          <w:sz w:val="28"/>
        </w:rPr>
        <w:t>
      4) жоғары тұрған басшының орынбасары – Е-1 санаттарының "Б" корпусының мемлекеттік әкімшілік қызметшісі;</w:t>
      </w:r>
    </w:p>
    <w:bookmarkEnd w:id="11"/>
    <w:bookmarkStart w:name="z19" w:id="12"/>
    <w:p>
      <w:pPr>
        <w:spacing w:after="0"/>
        <w:ind w:left="0"/>
        <w:jc w:val="both"/>
      </w:pPr>
      <w:r>
        <w:rPr>
          <w:rFonts w:ascii="Times New Roman"/>
          <w:b w:val="false"/>
          <w:i w:val="false"/>
          <w:color w:val="000000"/>
          <w:sz w:val="28"/>
        </w:rPr>
        <w:t>
      5) мемлекеттік органның басшысы – Е-2, E-R-1 санаттарының "Б" корпусының мемлекеттік әкімшілік қызметшісі;</w:t>
      </w:r>
    </w:p>
    <w:bookmarkEnd w:id="12"/>
    <w:bookmarkStart w:name="z20" w:id="13"/>
    <w:p>
      <w:pPr>
        <w:spacing w:after="0"/>
        <w:ind w:left="0"/>
        <w:jc w:val="both"/>
      </w:pPr>
      <w:r>
        <w:rPr>
          <w:rFonts w:ascii="Times New Roman"/>
          <w:b w:val="false"/>
          <w:i w:val="false"/>
          <w:color w:val="000000"/>
          <w:sz w:val="28"/>
        </w:rPr>
        <w:t>
      6) "Б" корпусының қызметшісі – жоғары тұрған басшының орынбасары /мемлекеттік органның басшысын қоспағанда, "Б" корпусының мемлекеттік әкімшілік қызметін атқаратын адам;</w:t>
      </w:r>
    </w:p>
    <w:bookmarkEnd w:id="13"/>
    <w:bookmarkStart w:name="z21" w:id="14"/>
    <w:p>
      <w:pPr>
        <w:spacing w:after="0"/>
        <w:ind w:left="0"/>
        <w:jc w:val="both"/>
      </w:pPr>
      <w:r>
        <w:rPr>
          <w:rFonts w:ascii="Times New Roman"/>
          <w:b w:val="false"/>
          <w:i w:val="false"/>
          <w:color w:val="000000"/>
          <w:sz w:val="28"/>
        </w:rPr>
        <w:t>
      7) бағаланатын адам – жоғары тұрған басшының орынбасары /мемлекеттік органның басшысы немесе "Б" корпусының қызметшісі;</w:t>
      </w:r>
    </w:p>
    <w:bookmarkEnd w:id="14"/>
    <w:bookmarkStart w:name="z22" w:id="15"/>
    <w:p>
      <w:pPr>
        <w:spacing w:after="0"/>
        <w:ind w:left="0"/>
        <w:jc w:val="both"/>
      </w:pPr>
      <w:r>
        <w:rPr>
          <w:rFonts w:ascii="Times New Roman"/>
          <w:b w:val="false"/>
          <w:i w:val="false"/>
          <w:color w:val="000000"/>
          <w:sz w:val="28"/>
        </w:rPr>
        <w:t>
      8) нысаналы мақсатты индикаторлар (бұдан әрі – НМИ) – жоғары тұрған басшының орынбасары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3" w:id="16"/>
    <w:p>
      <w:pPr>
        <w:spacing w:after="0"/>
        <w:ind w:left="0"/>
        <w:jc w:val="both"/>
      </w:pPr>
      <w:r>
        <w:rPr>
          <w:rFonts w:ascii="Times New Roman"/>
          <w:b w:val="false"/>
          <w:i w:val="false"/>
          <w:color w:val="000000"/>
          <w:sz w:val="28"/>
        </w:rPr>
        <w:t>
      9)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4" w:id="17"/>
    <w:p>
      <w:pPr>
        <w:spacing w:after="0"/>
        <w:ind w:left="0"/>
        <w:jc w:val="both"/>
      </w:pPr>
      <w:r>
        <w:rPr>
          <w:rFonts w:ascii="Times New Roman"/>
          <w:b w:val="false"/>
          <w:i w:val="false"/>
          <w:color w:val="000000"/>
          <w:sz w:val="28"/>
        </w:rPr>
        <w:t>
      10)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5" w:id="18"/>
    <w:p>
      <w:pPr>
        <w:spacing w:after="0"/>
        <w:ind w:left="0"/>
        <w:jc w:val="both"/>
      </w:pPr>
      <w:r>
        <w:rPr>
          <w:rFonts w:ascii="Times New Roman"/>
          <w:b w:val="false"/>
          <w:i w:val="false"/>
          <w:color w:val="000000"/>
          <w:sz w:val="28"/>
        </w:rPr>
        <w:t>
      11)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6" w:id="19"/>
    <w:p>
      <w:pPr>
        <w:spacing w:after="0"/>
        <w:ind w:left="0"/>
        <w:jc w:val="both"/>
      </w:pPr>
      <w:r>
        <w:rPr>
          <w:rFonts w:ascii="Times New Roman"/>
          <w:b w:val="false"/>
          <w:i w:val="false"/>
          <w:color w:val="000000"/>
          <w:sz w:val="28"/>
        </w:rPr>
        <w:t>
      12) бағаланатын кезең – мемлекеттік қызметшінің жұмыс нәтижелерін бағалау кезеңі;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color w:val="ff0000"/>
          <w:sz w:val="28"/>
        </w:rPr>
        <w:t>ЗҚАИ-ның ескертпесі!</w:t>
      </w:r>
      <w:r>
        <w:br/>
      </w:r>
      <w:r>
        <w:rPr>
          <w:rFonts w:ascii="Times New Roman"/>
          <w:b w:val="false"/>
          <w:i w:val="false"/>
          <w:color w:val="ff0000"/>
          <w:sz w:val="28"/>
        </w:rPr>
        <w:t xml:space="preserve">13) тармақша 31.08.2023 дейін әрекет етеді – Атырау облысы Жылыой ауданы әкімдігінің 21.07.2023 № </w:t>
      </w:r>
      <w:r>
        <w:rPr>
          <w:rFonts w:ascii="Times New Roman"/>
          <w:b w:val="false"/>
          <w:i w:val="false"/>
          <w:color w:val="ff0000"/>
          <w:sz w:val="28"/>
        </w:rPr>
        <w:t>240</w:t>
      </w:r>
      <w:r>
        <w:rPr>
          <w:rFonts w:ascii="Times New Roman"/>
          <w:b w:val="false"/>
          <w:i w:val="false"/>
          <w:color w:val="ff0000"/>
          <w:sz w:val="28"/>
        </w:rPr>
        <w:t xml:space="preserve"> қаулысының 2-тармағына сәйкес.</w:t>
      </w:r>
      <w:r>
        <w:br/>
      </w:r>
      <w:r>
        <w:rPr>
          <w:rFonts w:ascii="Times New Roman"/>
          <w:b w:val="false"/>
          <w:i w:val="false"/>
          <w:color w:val="000000"/>
          <w:sz w:val="28"/>
        </w:rPr>
        <w:t>
</w:t>
      </w:r>
    </w:p>
    <w:bookmarkStart w:name="z144" w:id="20"/>
    <w:p>
      <w:pPr>
        <w:spacing w:after="0"/>
        <w:ind w:left="0"/>
        <w:jc w:val="both"/>
      </w:pPr>
      <w:r>
        <w:rPr>
          <w:rFonts w:ascii="Times New Roman"/>
          <w:b w:val="false"/>
          <w:i w:val="false"/>
          <w:color w:val="000000"/>
          <w:sz w:val="28"/>
        </w:rPr>
        <w:t>
      13)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Атырау облысы Жылыой ауданы әкімдігінің 21.07.2023 № </w:t>
      </w:r>
      <w:r>
        <w:rPr>
          <w:rFonts w:ascii="Times New Roman"/>
          <w:b w:val="false"/>
          <w:i w:val="false"/>
          <w:color w:val="000000"/>
          <w:sz w:val="28"/>
        </w:rPr>
        <w:t>240</w:t>
      </w:r>
      <w:r>
        <w:rPr>
          <w:rFonts w:ascii="Times New Roman"/>
          <w:b w:val="false"/>
          <w:i w:val="false"/>
          <w:color w:val="ff0000"/>
          <w:sz w:val="28"/>
        </w:rPr>
        <w:t xml:space="preserve"> қаулысымен. (алғашқы ресми жарияланған күнінен кейін қолданысқа енгізіледі) </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8"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145"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3-тармаққа өзгеріс енгізілді - Атырау облысы Жылыой ауданы әкімдігінің 21.07.2023 № </w:t>
      </w:r>
      <w:r>
        <w:rPr>
          <w:rFonts w:ascii="Times New Roman"/>
          <w:b w:val="false"/>
          <w:i w:val="false"/>
          <w:color w:val="000000"/>
          <w:sz w:val="28"/>
        </w:rPr>
        <w:t>240</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0"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1"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color w:val="ff0000"/>
          <w:sz w:val="28"/>
        </w:rPr>
        <w:t>ЗҚАИ-ның ескертпесі!</w:t>
      </w:r>
      <w:r>
        <w:br/>
      </w:r>
      <w:r>
        <w:rPr>
          <w:rFonts w:ascii="Times New Roman"/>
          <w:b w:val="false"/>
          <w:i w:val="false"/>
          <w:color w:val="ff0000"/>
          <w:sz w:val="28"/>
        </w:rPr>
        <w:t xml:space="preserve">5-тармақтың екінші бағана 31.08.2023 дейін әрекет етеді – Атырау облысы Жылыой ауданы әкімдігінің 21.07.2023 № </w:t>
      </w:r>
      <w:r>
        <w:rPr>
          <w:rFonts w:ascii="Times New Roman"/>
          <w:b w:val="false"/>
          <w:i w:val="false"/>
          <w:color w:val="ff0000"/>
          <w:sz w:val="28"/>
        </w:rPr>
        <w:t>240</w:t>
      </w:r>
      <w:r>
        <w:rPr>
          <w:rFonts w:ascii="Times New Roman"/>
          <w:b w:val="false"/>
          <w:i w:val="false"/>
          <w:color w:val="ff0000"/>
          <w:sz w:val="28"/>
        </w:rPr>
        <w:t xml:space="preserve"> қаулысының 2- тармағына сәйкес.</w:t>
      </w:r>
      <w:r>
        <w:br/>
      </w:r>
      <w:r>
        <w:rPr>
          <w:rFonts w:ascii="Times New Roman"/>
          <w:b w:val="false"/>
          <w:i w:val="false"/>
          <w:color w:val="000000"/>
          <w:sz w:val="28"/>
        </w:rPr>
        <w:t>
</w:t>
      </w:r>
    </w:p>
    <w:bookmarkStart w:name="z168" w:id="27"/>
    <w:p>
      <w:pPr>
        <w:spacing w:after="0"/>
        <w:ind w:left="0"/>
        <w:jc w:val="both"/>
      </w:pPr>
      <w:r>
        <w:rPr>
          <w:rFonts w:ascii="Times New Roman"/>
          <w:b w:val="false"/>
          <w:i w:val="false"/>
          <w:color w:val="000000"/>
          <w:sz w:val="28"/>
        </w:rPr>
        <w:t>
      Бұл ретте2021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Атырау облысы Жылыой ауданы әкімдігінің 21.07.2023 № </w:t>
      </w:r>
      <w:r>
        <w:rPr>
          <w:rFonts w:ascii="Times New Roman"/>
          <w:b w:val="false"/>
          <w:i w:val="false"/>
          <w:color w:val="000000"/>
          <w:sz w:val="28"/>
        </w:rPr>
        <w:t>240</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33"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34"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35"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36"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37"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38"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39"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 Атырау облысы Жылыой ауданы әкімдігінің 21.07.2023 № </w:t>
      </w:r>
      <w:r>
        <w:rPr>
          <w:rFonts w:ascii="Times New Roman"/>
          <w:b w:val="false"/>
          <w:i w:val="false"/>
          <w:color w:val="000000"/>
          <w:sz w:val="28"/>
        </w:rPr>
        <w:t>240</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1"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2"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3"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 жаңа редакцияда - Атырау облысы Жылыой ауданы әкімдігінің 21.07.2023 № </w:t>
      </w:r>
      <w:r>
        <w:rPr>
          <w:rFonts w:ascii="Times New Roman"/>
          <w:b w:val="false"/>
          <w:i w:val="false"/>
          <w:color w:val="000000"/>
          <w:sz w:val="28"/>
        </w:rPr>
        <w:t>240</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45"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46"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47"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48"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49"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0" w:id="46"/>
    <w:p>
      <w:pPr>
        <w:spacing w:after="0"/>
        <w:ind w:left="0"/>
        <w:jc w:val="both"/>
      </w:pPr>
      <w:r>
        <w:rPr>
          <w:rFonts w:ascii="Times New Roman"/>
          <w:b w:val="false"/>
          <w:i w:val="false"/>
          <w:color w:val="000000"/>
          <w:sz w:val="28"/>
        </w:rPr>
        <w:t>
      1) мемлекеттік органның стратегиялық мақсаттары, мемлекеттік органның жұмысының есептік кезеңдегі жалпы нәтижесі жөнінде бағаланушы адамдардың назарына жеткізу;</w:t>
      </w:r>
    </w:p>
    <w:bookmarkEnd w:id="46"/>
    <w:bookmarkStart w:name="z51"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2"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3"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4"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55"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56"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57"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58"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59"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0" w:id="56"/>
    <w:p>
      <w:pPr>
        <w:spacing w:after="0"/>
        <w:ind w:left="0"/>
        <w:jc w:val="both"/>
      </w:pPr>
      <w:r>
        <w:rPr>
          <w:rFonts w:ascii="Times New Roman"/>
          <w:b w:val="false"/>
          <w:i w:val="false"/>
          <w:color w:val="000000"/>
          <w:sz w:val="28"/>
        </w:rPr>
        <w:t>
      2) НМИ уақтылы талдау мен келісу;</w:t>
      </w:r>
    </w:p>
    <w:bookmarkEnd w:id="56"/>
    <w:bookmarkStart w:name="z61"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2"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3" w:id="59"/>
    <w:p>
      <w:pPr>
        <w:spacing w:after="0"/>
        <w:ind w:left="0"/>
        <w:jc w:val="both"/>
      </w:pPr>
      <w:r>
        <w:rPr>
          <w:rFonts w:ascii="Times New Roman"/>
          <w:b w:val="false"/>
          <w:i w:val="false"/>
          <w:color w:val="000000"/>
          <w:sz w:val="28"/>
        </w:rPr>
        <w:t>
      5) есептік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4"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65" w:id="61"/>
    <w:p>
      <w:pPr>
        <w:spacing w:after="0"/>
        <w:ind w:left="0"/>
        <w:jc w:val="left"/>
      </w:pPr>
      <w:r>
        <w:rPr>
          <w:rFonts w:ascii="Times New Roman"/>
          <w:b/>
          <w:i w:val="false"/>
          <w:color w:val="000000"/>
        </w:rPr>
        <w:t xml:space="preserve"> 2-тарау. Жоғары тұрған басшының орынбасары /мемлекеттік органның басшысын НМИ қол жеткізуі бойынша бағалау тәртібі</w:t>
      </w:r>
    </w:p>
    <w:bookmarkEnd w:id="61"/>
    <w:bookmarkStart w:name="z66" w:id="62"/>
    <w:p>
      <w:pPr>
        <w:spacing w:after="0"/>
        <w:ind w:left="0"/>
        <w:jc w:val="both"/>
      </w:pPr>
      <w:r>
        <w:rPr>
          <w:rFonts w:ascii="Times New Roman"/>
          <w:b w:val="false"/>
          <w:i w:val="false"/>
          <w:color w:val="000000"/>
          <w:sz w:val="28"/>
        </w:rPr>
        <w:t>
      21. Жоғары тұрған басшының орынбасары /мемлекеттік орган басшысының қызметін бағалау НМИ жетістіктерін бағалау әдісі негізінде жүзеге асырылады.</w:t>
      </w:r>
    </w:p>
    <w:bookmarkEnd w:id="62"/>
    <w:bookmarkStart w:name="z67" w:id="63"/>
    <w:p>
      <w:pPr>
        <w:spacing w:after="0"/>
        <w:ind w:left="0"/>
        <w:jc w:val="both"/>
      </w:pPr>
      <w:r>
        <w:rPr>
          <w:rFonts w:ascii="Times New Roman"/>
          <w:b w:val="false"/>
          <w:i w:val="false"/>
          <w:color w:val="000000"/>
          <w:sz w:val="28"/>
        </w:rPr>
        <w:t>
      22. НМИ-ды бағалаушы адаммен Жылыой ауданы Экономика және қаржы бөлімінің (қажет болған жағдайда), сондай-ақ персоналды басқару қызметінің келісімімен "Б" корпусы мемлекеттік әкімшілік қызметшілерінің қызметін бағалаудың үлгілік әдістемесінің 1-қосымшасына сәйкес нысан бойынша бағаланатын кезең басталғаннан кейін он жұмыс күні ішінде жасалатын жоғары тұрған басшының орынбасары /мемлекеттік орган басшысының жеке жұмыс жоспарында белгіленеді.</w:t>
      </w:r>
    </w:p>
    <w:bookmarkEnd w:id="63"/>
    <w:bookmarkStart w:name="z68"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69"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0"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1" w:id="67"/>
    <w:p>
      <w:pPr>
        <w:spacing w:after="0"/>
        <w:ind w:left="0"/>
        <w:jc w:val="both"/>
      </w:pPr>
      <w:r>
        <w:rPr>
          <w:rFonts w:ascii="Times New Roman"/>
          <w:b w:val="false"/>
          <w:i w:val="false"/>
          <w:color w:val="000000"/>
          <w:sz w:val="28"/>
        </w:rPr>
        <w:t xml:space="preserve">
      Жоғары тұрған басшының орынбасары /мемлекеттік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7"/>
    <w:bookmarkStart w:name="z72"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Жылыой ауданы Экономика және қаржы бөлімінің келісімімен (қажет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3"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4"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75" w:id="71"/>
    <w:p>
      <w:pPr>
        <w:spacing w:after="0"/>
        <w:ind w:left="0"/>
        <w:jc w:val="both"/>
      </w:pPr>
      <w:r>
        <w:rPr>
          <w:rFonts w:ascii="Times New Roman"/>
          <w:b w:val="false"/>
          <w:i w:val="false"/>
          <w:color w:val="000000"/>
          <w:sz w:val="28"/>
        </w:rPr>
        <w:t>
      1) нақты (күтілетін оң өзгерістер көрсетіле отырып қолжеткізуге тиісті нәтиже анық белгіленеді);</w:t>
      </w:r>
    </w:p>
    <w:bookmarkEnd w:id="71"/>
    <w:bookmarkStart w:name="z76" w:id="72"/>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bookmarkEnd w:id="72"/>
    <w:bookmarkStart w:name="z77"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78" w:id="74"/>
    <w:p>
      <w:pPr>
        <w:spacing w:after="0"/>
        <w:ind w:left="0"/>
        <w:jc w:val="both"/>
      </w:pPr>
      <w:r>
        <w:rPr>
          <w:rFonts w:ascii="Times New Roman"/>
          <w:b w:val="false"/>
          <w:i w:val="false"/>
          <w:color w:val="000000"/>
          <w:sz w:val="28"/>
        </w:rPr>
        <w:t>
      4) уақыт пен шектеулі (бағаланатын кезең ішінде НМИ қол жеткізу мерзімі белгіленеді) болуы;</w:t>
      </w:r>
    </w:p>
    <w:bookmarkEnd w:id="74"/>
    <w:bookmarkStart w:name="z79"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0"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1"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жоғары тұрған басшының орынбасары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2" w:id="78"/>
    <w:p>
      <w:pPr>
        <w:spacing w:after="0"/>
        <w:ind w:left="0"/>
        <w:jc w:val="both"/>
      </w:pPr>
      <w:r>
        <w:rPr>
          <w:rFonts w:ascii="Times New Roman"/>
          <w:b w:val="false"/>
          <w:i w:val="false"/>
          <w:color w:val="000000"/>
          <w:sz w:val="28"/>
        </w:rPr>
        <w:t>
      27. Ақпараттық жүйе 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3"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"Б" корпусы мемлекеттік әкімшілік қызметшілерінің қызметін бағалаудың үлгілік әдістемесінің 2-қосымшасына сәйкес нысан бойынша бағалау парағының тиісті бағанында (0-ден 5-ке дейін) баға қояды.</w:t>
      </w:r>
    </w:p>
    <w:bookmarkEnd w:id="79"/>
    <w:bookmarkStart w:name="z84" w:id="80"/>
    <w:p>
      <w:pPr>
        <w:spacing w:after="0"/>
        <w:ind w:left="0"/>
        <w:jc w:val="both"/>
      </w:pPr>
      <w:r>
        <w:rPr>
          <w:rFonts w:ascii="Times New Roman"/>
          <w:b w:val="false"/>
          <w:i w:val="false"/>
          <w:color w:val="000000"/>
          <w:sz w:val="28"/>
        </w:rPr>
        <w:t>
      Бағаларды қою кезінде бағалаушы адам "Б" корпусы мемлекеттік әкімшілік қызметшілерінің қызметін бағалаудың үлгілік әдістемесінің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85"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86"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87" w:id="83"/>
    <w:p>
      <w:pPr>
        <w:spacing w:after="0"/>
        <w:ind w:left="0"/>
        <w:jc w:val="both"/>
      </w:pPr>
      <w:r>
        <w:rPr>
          <w:rFonts w:ascii="Times New Roman"/>
          <w:b w:val="false"/>
          <w:i w:val="false"/>
          <w:color w:val="000000"/>
          <w:sz w:val="28"/>
        </w:rPr>
        <w:t>
      29. "Б" корпусының қызметшілерін саралау әдісі бойынша бағалауды жоғары тұрған басшының орынбасары /мемлекеттік органның басшысы "Б" корпусы мемлекеттік әкімшілік қызметшілерінің қызметін бағалаудың үлгілік әдістемесінің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88"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89"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0" w:id="86"/>
    <w:p>
      <w:pPr>
        <w:spacing w:after="0"/>
        <w:ind w:left="0"/>
        <w:jc w:val="both"/>
      </w:pPr>
      <w:r>
        <w:rPr>
          <w:rFonts w:ascii="Times New Roman"/>
          <w:b w:val="false"/>
          <w:i w:val="false"/>
          <w:color w:val="000000"/>
          <w:sz w:val="28"/>
        </w:rPr>
        <w:t>
      Бағалаушы адам "Б" корпусы мемлекеттік әкімшілік қызметшілерінің қызметін бағалаудың үлгілік әдістемесінің 4-қосымшасына сәйкес нысан бойынша бағалау парағының тиісті бағанында баға (0-ден 5-ке дейін) қояды.</w:t>
      </w:r>
    </w:p>
    <w:bookmarkEnd w:id="86"/>
    <w:bookmarkStart w:name="z91"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2"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3"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4" w:id="90"/>
    <w:p>
      <w:pPr>
        <w:spacing w:after="0"/>
        <w:ind w:left="0"/>
        <w:jc w:val="both"/>
      </w:pPr>
      <w:r>
        <w:rPr>
          <w:rFonts w:ascii="Times New Roman"/>
          <w:b w:val="false"/>
          <w:i w:val="false"/>
          <w:color w:val="000000"/>
          <w:sz w:val="28"/>
        </w:rPr>
        <w:t>
      Дербестік және бастамашылық;</w:t>
      </w:r>
    </w:p>
    <w:bookmarkEnd w:id="90"/>
    <w:bookmarkStart w:name="z95" w:id="91"/>
    <w:p>
      <w:pPr>
        <w:spacing w:after="0"/>
        <w:ind w:left="0"/>
        <w:jc w:val="both"/>
      </w:pPr>
      <w:r>
        <w:rPr>
          <w:rFonts w:ascii="Times New Roman"/>
          <w:b w:val="false"/>
          <w:i w:val="false"/>
          <w:color w:val="000000"/>
          <w:sz w:val="28"/>
        </w:rPr>
        <w:t>
      Еңбек тәртібі.</w:t>
      </w:r>
    </w:p>
    <w:bookmarkEnd w:id="91"/>
    <w:bookmarkStart w:name="z96" w:id="92"/>
    <w:p>
      <w:pPr>
        <w:spacing w:after="0"/>
        <w:ind w:left="0"/>
        <w:jc w:val="left"/>
      </w:pPr>
      <w:r>
        <w:rPr>
          <w:rFonts w:ascii="Times New Roman"/>
          <w:b/>
          <w:i w:val="false"/>
          <w:color w:val="000000"/>
        </w:rPr>
        <w:t xml:space="preserve"> 4-тарау. 360 әдісі бойынша бағалау тәртібі</w:t>
      </w:r>
    </w:p>
    <w:bookmarkEnd w:id="92"/>
    <w:bookmarkStart w:name="z97"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 тетехникалық мүмкіндік болмаған жағдайда бағалау қағаз тасымалдағышта жүргізіледі.</w:t>
      </w:r>
    </w:p>
    <w:bookmarkEnd w:id="93"/>
    <w:bookmarkStart w:name="z98" w:id="94"/>
    <w:p>
      <w:pPr>
        <w:spacing w:after="0"/>
        <w:ind w:left="0"/>
        <w:jc w:val="both"/>
      </w:pPr>
      <w:r>
        <w:rPr>
          <w:rFonts w:ascii="Times New Roman"/>
          <w:b w:val="false"/>
          <w:i w:val="false"/>
          <w:color w:val="000000"/>
          <w:sz w:val="28"/>
        </w:rPr>
        <w:t>
      жоғары тұрған басшының орынбасарлары /мемлекеттік органның басшылары үшін 360 әдісі бойынша бағалау "Б" корпусы мемлекеттік әкімшілік қызметшілерінің қызметін бағалаудың үлгілік әдістемесінің 5-қосымшасына сәйкес нысан бойынша, "Б" корпусының қызметшілері үшін "Б" корпусы мемлекеттік әкімшілік қызметшілерінің қызметін бағалаудың үлгілік әдістемесінің 6-қосымшасына сәйкес нысан бойынша жүргізіледі.</w:t>
      </w:r>
    </w:p>
    <w:bookmarkEnd w:id="94"/>
    <w:bookmarkStart w:name="z99"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0" w:id="96"/>
    <w:p>
      <w:pPr>
        <w:spacing w:after="0"/>
        <w:ind w:left="0"/>
        <w:jc w:val="both"/>
      </w:pPr>
      <w:r>
        <w:rPr>
          <w:rFonts w:ascii="Times New Roman"/>
          <w:b w:val="false"/>
          <w:i w:val="false"/>
          <w:color w:val="000000"/>
          <w:sz w:val="28"/>
        </w:rPr>
        <w:t>
      Жоғары тұрған басшының орынбасарлары үшін:</w:t>
      </w:r>
    </w:p>
    <w:bookmarkEnd w:id="96"/>
    <w:bookmarkStart w:name="z101" w:id="97"/>
    <w:p>
      <w:pPr>
        <w:spacing w:after="0"/>
        <w:ind w:left="0"/>
        <w:jc w:val="both"/>
      </w:pPr>
      <w:r>
        <w:rPr>
          <w:rFonts w:ascii="Times New Roman"/>
          <w:b w:val="false"/>
          <w:i w:val="false"/>
          <w:color w:val="000000"/>
          <w:sz w:val="28"/>
        </w:rPr>
        <w:t>
      Қызметті басқару;</w:t>
      </w:r>
    </w:p>
    <w:bookmarkEnd w:id="97"/>
    <w:bookmarkStart w:name="z102" w:id="98"/>
    <w:p>
      <w:pPr>
        <w:spacing w:after="0"/>
        <w:ind w:left="0"/>
        <w:jc w:val="both"/>
      </w:pPr>
      <w:r>
        <w:rPr>
          <w:rFonts w:ascii="Times New Roman"/>
          <w:b w:val="false"/>
          <w:i w:val="false"/>
          <w:color w:val="000000"/>
          <w:sz w:val="28"/>
        </w:rPr>
        <w:t>
      Тиімді коммуникацияларды құру;</w:t>
      </w:r>
    </w:p>
    <w:bookmarkEnd w:id="98"/>
    <w:bookmarkStart w:name="z103"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4" w:id="100"/>
    <w:p>
      <w:pPr>
        <w:spacing w:after="0"/>
        <w:ind w:left="0"/>
        <w:jc w:val="both"/>
      </w:pPr>
      <w:r>
        <w:rPr>
          <w:rFonts w:ascii="Times New Roman"/>
          <w:b w:val="false"/>
          <w:i w:val="false"/>
          <w:color w:val="000000"/>
          <w:sz w:val="28"/>
        </w:rPr>
        <w:t>
      Өзгерістерді басқару;</w:t>
      </w:r>
    </w:p>
    <w:bookmarkEnd w:id="100"/>
    <w:bookmarkStart w:name="z105" w:id="101"/>
    <w:p>
      <w:pPr>
        <w:spacing w:after="0"/>
        <w:ind w:left="0"/>
        <w:jc w:val="both"/>
      </w:pPr>
      <w:r>
        <w:rPr>
          <w:rFonts w:ascii="Times New Roman"/>
          <w:b w:val="false"/>
          <w:i w:val="false"/>
          <w:color w:val="000000"/>
          <w:sz w:val="28"/>
        </w:rPr>
        <w:t>
      Нәтижеге бағдарлану;</w:t>
      </w:r>
    </w:p>
    <w:bookmarkEnd w:id="101"/>
    <w:bookmarkStart w:name="z106"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07" w:id="103"/>
    <w:p>
      <w:pPr>
        <w:spacing w:after="0"/>
        <w:ind w:left="0"/>
        <w:jc w:val="both"/>
      </w:pPr>
      <w:r>
        <w:rPr>
          <w:rFonts w:ascii="Times New Roman"/>
          <w:b w:val="false"/>
          <w:i w:val="false"/>
          <w:color w:val="000000"/>
          <w:sz w:val="28"/>
        </w:rPr>
        <w:t>
      Топты басқару;</w:t>
      </w:r>
    </w:p>
    <w:bookmarkEnd w:id="103"/>
    <w:bookmarkStart w:name="z108" w:id="104"/>
    <w:p>
      <w:pPr>
        <w:spacing w:after="0"/>
        <w:ind w:left="0"/>
        <w:jc w:val="both"/>
      </w:pPr>
      <w:r>
        <w:rPr>
          <w:rFonts w:ascii="Times New Roman"/>
          <w:b w:val="false"/>
          <w:i w:val="false"/>
          <w:color w:val="000000"/>
          <w:sz w:val="28"/>
        </w:rPr>
        <w:t>
      Көшбасшылық қасиеттер;</w:t>
      </w:r>
    </w:p>
    <w:bookmarkEnd w:id="104"/>
    <w:bookmarkStart w:name="z109" w:id="105"/>
    <w:p>
      <w:pPr>
        <w:spacing w:after="0"/>
        <w:ind w:left="0"/>
        <w:jc w:val="both"/>
      </w:pPr>
      <w:r>
        <w:rPr>
          <w:rFonts w:ascii="Times New Roman"/>
          <w:b w:val="false"/>
          <w:i w:val="false"/>
          <w:color w:val="000000"/>
          <w:sz w:val="28"/>
        </w:rPr>
        <w:t>
      ынтымақтастық;</w:t>
      </w:r>
    </w:p>
    <w:bookmarkEnd w:id="105"/>
    <w:bookmarkStart w:name="z110" w:id="106"/>
    <w:p>
      <w:pPr>
        <w:spacing w:after="0"/>
        <w:ind w:left="0"/>
        <w:jc w:val="both"/>
      </w:pPr>
      <w:r>
        <w:rPr>
          <w:rFonts w:ascii="Times New Roman"/>
          <w:b w:val="false"/>
          <w:i w:val="false"/>
          <w:color w:val="000000"/>
          <w:sz w:val="28"/>
        </w:rPr>
        <w:t>
      жеделділік;</w:t>
      </w:r>
    </w:p>
    <w:bookmarkEnd w:id="106"/>
    <w:bookmarkStart w:name="z111" w:id="107"/>
    <w:p>
      <w:pPr>
        <w:spacing w:after="0"/>
        <w:ind w:left="0"/>
        <w:jc w:val="both"/>
      </w:pPr>
      <w:r>
        <w:rPr>
          <w:rFonts w:ascii="Times New Roman"/>
          <w:b w:val="false"/>
          <w:i w:val="false"/>
          <w:color w:val="000000"/>
          <w:sz w:val="28"/>
        </w:rPr>
        <w:t>
      өзін-өзі дамыту;</w:t>
      </w:r>
    </w:p>
    <w:bookmarkEnd w:id="107"/>
    <w:bookmarkStart w:name="z112" w:id="108"/>
    <w:p>
      <w:pPr>
        <w:spacing w:after="0"/>
        <w:ind w:left="0"/>
        <w:jc w:val="both"/>
      </w:pPr>
      <w:r>
        <w:rPr>
          <w:rFonts w:ascii="Times New Roman"/>
          <w:b w:val="false"/>
          <w:i w:val="false"/>
          <w:color w:val="000000"/>
          <w:sz w:val="28"/>
        </w:rPr>
        <w:t>
      бастамшылдық;</w:t>
      </w:r>
    </w:p>
    <w:bookmarkEnd w:id="108"/>
    <w:bookmarkStart w:name="z113" w:id="109"/>
    <w:p>
      <w:pPr>
        <w:spacing w:after="0"/>
        <w:ind w:left="0"/>
        <w:jc w:val="both"/>
      </w:pPr>
      <w:r>
        <w:rPr>
          <w:rFonts w:ascii="Times New Roman"/>
          <w:b w:val="false"/>
          <w:i w:val="false"/>
          <w:color w:val="000000"/>
          <w:sz w:val="28"/>
        </w:rPr>
        <w:t>
      "Б" корпусының қызметшілері үшін:</w:t>
      </w:r>
    </w:p>
    <w:bookmarkEnd w:id="109"/>
    <w:bookmarkStart w:name="z114" w:id="110"/>
    <w:p>
      <w:pPr>
        <w:spacing w:after="0"/>
        <w:ind w:left="0"/>
        <w:jc w:val="both"/>
      </w:pPr>
      <w:r>
        <w:rPr>
          <w:rFonts w:ascii="Times New Roman"/>
          <w:b w:val="false"/>
          <w:i w:val="false"/>
          <w:color w:val="000000"/>
          <w:sz w:val="28"/>
        </w:rPr>
        <w:t>
      Тиімді коммуникацияларды құру;</w:t>
      </w:r>
    </w:p>
    <w:bookmarkEnd w:id="110"/>
    <w:bookmarkStart w:name="z115"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6" w:id="112"/>
    <w:p>
      <w:pPr>
        <w:spacing w:after="0"/>
        <w:ind w:left="0"/>
        <w:jc w:val="both"/>
      </w:pPr>
      <w:r>
        <w:rPr>
          <w:rFonts w:ascii="Times New Roman"/>
          <w:b w:val="false"/>
          <w:i w:val="false"/>
          <w:color w:val="000000"/>
          <w:sz w:val="28"/>
        </w:rPr>
        <w:t>
      Өзгерістерді басқару;</w:t>
      </w:r>
    </w:p>
    <w:bookmarkEnd w:id="112"/>
    <w:bookmarkStart w:name="z117" w:id="113"/>
    <w:p>
      <w:pPr>
        <w:spacing w:after="0"/>
        <w:ind w:left="0"/>
        <w:jc w:val="both"/>
      </w:pPr>
      <w:r>
        <w:rPr>
          <w:rFonts w:ascii="Times New Roman"/>
          <w:b w:val="false"/>
          <w:i w:val="false"/>
          <w:color w:val="000000"/>
          <w:sz w:val="28"/>
        </w:rPr>
        <w:t>
      Нәтижеге бағдарлану;</w:t>
      </w:r>
    </w:p>
    <w:bookmarkEnd w:id="113"/>
    <w:bookmarkStart w:name="z118"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19" w:id="115"/>
    <w:p>
      <w:pPr>
        <w:spacing w:after="0"/>
        <w:ind w:left="0"/>
        <w:jc w:val="both"/>
      </w:pPr>
      <w:r>
        <w:rPr>
          <w:rFonts w:ascii="Times New Roman"/>
          <w:b w:val="false"/>
          <w:i w:val="false"/>
          <w:color w:val="000000"/>
          <w:sz w:val="28"/>
        </w:rPr>
        <w:t>
      ынтымақтастық;</w:t>
      </w:r>
    </w:p>
    <w:bookmarkEnd w:id="115"/>
    <w:bookmarkStart w:name="z120" w:id="116"/>
    <w:p>
      <w:pPr>
        <w:spacing w:after="0"/>
        <w:ind w:left="0"/>
        <w:jc w:val="both"/>
      </w:pPr>
      <w:r>
        <w:rPr>
          <w:rFonts w:ascii="Times New Roman"/>
          <w:b w:val="false"/>
          <w:i w:val="false"/>
          <w:color w:val="000000"/>
          <w:sz w:val="28"/>
        </w:rPr>
        <w:t>
      жеделділік;</w:t>
      </w:r>
    </w:p>
    <w:bookmarkEnd w:id="116"/>
    <w:bookmarkStart w:name="z121" w:id="117"/>
    <w:p>
      <w:pPr>
        <w:spacing w:after="0"/>
        <w:ind w:left="0"/>
        <w:jc w:val="both"/>
      </w:pPr>
      <w:r>
        <w:rPr>
          <w:rFonts w:ascii="Times New Roman"/>
          <w:b w:val="false"/>
          <w:i w:val="false"/>
          <w:color w:val="000000"/>
          <w:sz w:val="28"/>
        </w:rPr>
        <w:t>
      өзін-өзі дамыту.</w:t>
      </w:r>
    </w:p>
    <w:bookmarkEnd w:id="117"/>
    <w:bookmarkStart w:name="z122"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 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23" w:id="119"/>
    <w:p>
      <w:pPr>
        <w:spacing w:after="0"/>
        <w:ind w:left="0"/>
        <w:jc w:val="both"/>
      </w:pPr>
      <w:r>
        <w:rPr>
          <w:rFonts w:ascii="Times New Roman"/>
          <w:b w:val="false"/>
          <w:i w:val="false"/>
          <w:color w:val="000000"/>
          <w:sz w:val="28"/>
        </w:rPr>
        <w:t>
      Қызметшіні 360 әдісі мен бағалауда оның өзін-өзі бағалауы көзделген. Бұл ретте қорытынды бағалауда өзін-өзі бағалау есепке алынбайды.</w:t>
      </w:r>
    </w:p>
    <w:bookmarkEnd w:id="119"/>
    <w:bookmarkStart w:name="z124"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5" w:id="121"/>
    <w:p>
      <w:pPr>
        <w:spacing w:after="0"/>
        <w:ind w:left="0"/>
        <w:jc w:val="both"/>
      </w:pPr>
      <w:r>
        <w:rPr>
          <w:rFonts w:ascii="Times New Roman"/>
          <w:b w:val="false"/>
          <w:i w:val="false"/>
          <w:color w:val="000000"/>
          <w:sz w:val="28"/>
        </w:rPr>
        <w:t>
      1) тікелей басшы;</w:t>
      </w:r>
    </w:p>
    <w:bookmarkEnd w:id="121"/>
    <w:bookmarkStart w:name="z126"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27"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28" w:id="124"/>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"Б" корпусы мемлекеттік әкімшілік қызметшілерінің қызметін бағалаудың үлгілік әдістемесінің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29"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0"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1"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7"/>
    <w:bookmarkStart w:name="z132"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8"/>
    <w:bookmarkStart w:name="z133" w:id="12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9"/>
    <w:bookmarkStart w:name="z134"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35"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36"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37"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38"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39"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0"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1"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2"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3"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6-тарау 31.08.2023 дейін әрекет етеді – Атырау облысы Жылыой ауданы әкімдігінің 21.07.2023 № </w:t>
      </w:r>
      <w:r>
        <w:rPr>
          <w:rFonts w:ascii="Times New Roman"/>
          <w:b w:val="false"/>
          <w:i w:val="false"/>
          <w:color w:val="ff0000"/>
          <w:sz w:val="28"/>
        </w:rPr>
        <w:t>240</w:t>
      </w:r>
      <w:r>
        <w:rPr>
          <w:rFonts w:ascii="Times New Roman"/>
          <w:b w:val="false"/>
          <w:i w:val="false"/>
          <w:color w:val="ff0000"/>
          <w:sz w:val="28"/>
        </w:rPr>
        <w:t xml:space="preserve"> қаулысының 2-тармағына сәйкес.</w:t>
      </w:r>
      <w:r>
        <w:br/>
      </w:r>
      <w:r>
        <w:rPr>
          <w:rFonts w:ascii="Times New Roman"/>
          <w:b w:val="false"/>
          <w:i w:val="false"/>
          <w:color w:val="000000"/>
          <w:sz w:val="28"/>
        </w:rPr>
        <w:t>
</w:t>
      </w:r>
    </w:p>
    <w:bookmarkStart w:name="z172"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bookmarkStart w:name="z173" w:id="141"/>
    <w:p>
      <w:pPr>
        <w:spacing w:after="0"/>
        <w:ind w:left="0"/>
        <w:jc w:val="both"/>
      </w:pPr>
      <w:r>
        <w:rPr>
          <w:rFonts w:ascii="Times New Roman"/>
          <w:b w:val="false"/>
          <w:i w:val="false"/>
          <w:color w:val="ff0000"/>
          <w:sz w:val="28"/>
        </w:rPr>
        <w:t xml:space="preserve">
      Ескерту. Әдістеме 6-тараумен толықтырылды - Атырау облысы Жылыой ауданы әкімдігінің 21.07.2023 № </w:t>
      </w:r>
      <w:r>
        <w:rPr>
          <w:rFonts w:ascii="Times New Roman"/>
          <w:b w:val="false"/>
          <w:i w:val="false"/>
          <w:color w:val="ff0000"/>
          <w:sz w:val="28"/>
        </w:rPr>
        <w:t>240</w:t>
      </w:r>
      <w:r>
        <w:rPr>
          <w:rFonts w:ascii="Times New Roman"/>
          <w:b w:val="false"/>
          <w:i w:val="false"/>
          <w:color w:val="ff0000"/>
          <w:sz w:val="28"/>
        </w:rPr>
        <w:t xml:space="preserve"> қаулысымен (алғашқы ресми жарияланған күнінен кейін қолданысқа енгізіледі).</w:t>
      </w:r>
    </w:p>
    <w:bookmarkEnd w:id="141"/>
    <w:bookmarkStart w:name="z146" w:id="14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42"/>
    <w:bookmarkStart w:name="z147"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48"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49" w:id="145"/>
    <w:p>
      <w:pPr>
        <w:spacing w:after="0"/>
        <w:ind w:left="0"/>
        <w:jc w:val="both"/>
      </w:pPr>
      <w:r>
        <w:rPr>
          <w:rFonts w:ascii="Times New Roman"/>
          <w:b w:val="false"/>
          <w:i w:val="false"/>
          <w:color w:val="000000"/>
          <w:sz w:val="28"/>
        </w:rPr>
        <w:t>
      46. НМИ:</w:t>
      </w:r>
    </w:p>
    <w:bookmarkEnd w:id="145"/>
    <w:bookmarkStart w:name="z174"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75"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76"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77"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78"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50" w:id="151"/>
    <w:p>
      <w:pPr>
        <w:spacing w:after="0"/>
        <w:ind w:left="0"/>
        <w:jc w:val="both"/>
      </w:pPr>
      <w:r>
        <w:rPr>
          <w:rFonts w:ascii="Times New Roman"/>
          <w:b w:val="false"/>
          <w:i w:val="false"/>
          <w:color w:val="000000"/>
          <w:sz w:val="28"/>
        </w:rPr>
        <w:t>
      47. НМИ саны 5 құрайды.</w:t>
      </w:r>
    </w:p>
    <w:bookmarkEnd w:id="151"/>
    <w:bookmarkStart w:name="z179"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51" w:id="153"/>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Әдістеменің 10-қосымшасына сәйкес нысанда НМИ бойынша бағалау парағын толтырады және оған қол қояды.</w:t>
      </w:r>
    </w:p>
    <w:bookmarkEnd w:id="153"/>
    <w:bookmarkStart w:name="z152"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80"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81"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82"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83"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84"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53"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154"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155" w:id="1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185" w:id="163"/>
    <w:p>
      <w:pPr>
        <w:spacing w:after="0"/>
        <w:ind w:left="0"/>
        <w:jc w:val="both"/>
      </w:pPr>
      <w:r>
        <w:rPr>
          <w:rFonts w:ascii="Times New Roman"/>
          <w:b w:val="false"/>
          <w:i w:val="false"/>
          <w:color w:val="000000"/>
          <w:sz w:val="28"/>
        </w:rPr>
        <w:t>
      1) бағалаумен келісу;</w:t>
      </w:r>
    </w:p>
    <w:bookmarkEnd w:id="163"/>
    <w:bookmarkStart w:name="z186" w:id="164"/>
    <w:p>
      <w:pPr>
        <w:spacing w:after="0"/>
        <w:ind w:left="0"/>
        <w:jc w:val="both"/>
      </w:pPr>
      <w:r>
        <w:rPr>
          <w:rFonts w:ascii="Times New Roman"/>
          <w:b w:val="false"/>
          <w:i w:val="false"/>
          <w:color w:val="000000"/>
          <w:sz w:val="28"/>
        </w:rPr>
        <w:t>
      2) түзетуге жіберу.</w:t>
      </w:r>
    </w:p>
    <w:bookmarkEnd w:id="164"/>
    <w:bookmarkStart w:name="z156" w:id="1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157" w:id="1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158" w:id="1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7"/>
    <w:bookmarkStart w:name="z159"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160" w:id="1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161" w:id="1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0"/>
    <w:bookmarkStart w:name="z162" w:id="1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187" w:id="1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2"/>
    <w:bookmarkStart w:name="z188" w:id="1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189" w:id="1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4"/>
    <w:bookmarkStart w:name="z190" w:id="1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5"/>
    <w:bookmarkStart w:name="z191" w:id="1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6"/>
    <w:bookmarkStart w:name="z192" w:id="177"/>
    <w:p>
      <w:pPr>
        <w:spacing w:after="0"/>
        <w:ind w:left="0"/>
        <w:jc w:val="both"/>
      </w:pPr>
      <w:r>
        <w:rPr>
          <w:rFonts w:ascii="Times New Roman"/>
          <w:b w:val="false"/>
          <w:i w:val="false"/>
          <w:color w:val="000000"/>
          <w:sz w:val="28"/>
        </w:rPr>
        <w:t>
      1) толтырылған бағалау парақтарын;</w:t>
      </w:r>
    </w:p>
    <w:bookmarkEnd w:id="177"/>
    <w:bookmarkStart w:name="z193" w:id="178"/>
    <w:p>
      <w:pPr>
        <w:spacing w:after="0"/>
        <w:ind w:left="0"/>
        <w:jc w:val="both"/>
      </w:pPr>
      <w:r>
        <w:rPr>
          <w:rFonts w:ascii="Times New Roman"/>
          <w:b w:val="false"/>
          <w:i w:val="false"/>
          <w:color w:val="000000"/>
          <w:sz w:val="28"/>
        </w:rPr>
        <w:t>
      2) осы Әдістеменің 11-қосымшасына сәйкес Комиссия отырысының хаттамасының (бұдан әрі – хаттама) жобасын.</w:t>
      </w:r>
    </w:p>
    <w:bookmarkEnd w:id="178"/>
    <w:bookmarkStart w:name="z194" w:id="1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9"/>
    <w:bookmarkStart w:name="z195" w:id="180"/>
    <w:p>
      <w:pPr>
        <w:spacing w:after="0"/>
        <w:ind w:left="0"/>
        <w:jc w:val="both"/>
      </w:pPr>
      <w:r>
        <w:rPr>
          <w:rFonts w:ascii="Times New Roman"/>
          <w:b w:val="false"/>
          <w:i w:val="false"/>
          <w:color w:val="000000"/>
          <w:sz w:val="28"/>
        </w:rPr>
        <w:t>
      1) бағалау нәтижелерін бекіту;</w:t>
      </w:r>
    </w:p>
    <w:bookmarkEnd w:id="180"/>
    <w:bookmarkStart w:name="z196" w:id="181"/>
    <w:p>
      <w:pPr>
        <w:spacing w:after="0"/>
        <w:ind w:left="0"/>
        <w:jc w:val="both"/>
      </w:pPr>
      <w:r>
        <w:rPr>
          <w:rFonts w:ascii="Times New Roman"/>
          <w:b w:val="false"/>
          <w:i w:val="false"/>
          <w:color w:val="000000"/>
          <w:sz w:val="28"/>
        </w:rPr>
        <w:t>
      2) бағалау нәтижелерін қайта қарау.</w:t>
      </w:r>
    </w:p>
    <w:bookmarkEnd w:id="181"/>
    <w:bookmarkStart w:name="z197" w:id="18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198" w:id="18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3"/>
    <w:bookmarkStart w:name="z199" w:id="184"/>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4"/>
    <w:bookmarkStart w:name="z200" w:id="18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201" w:id="18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202"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203"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204" w:id="18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