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a50a" w14:textId="e38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2022 жылғы 27 желтоқсандағы № 189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30 мамырдағы № 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Махамбет аудандық мәслихатының 2022 жылғы 27 желтоқсандағы № 189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13 731 705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3 807 762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43 541мың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11 319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9 869 083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14 434 365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4 544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- 707 204мың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16 156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702 660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жылға арналған аудандық бюджетте облыстық бюджеттен – 8 241 319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- 1 907 000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дамытуға және (немесе) жайластыруға – 3 715 883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– 234 393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- 50 000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- 11 700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- 800 000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- 32 546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полигонына қоқыстарды сұрыптау кешенін орнатуға және ангар сатып алуға – 120 500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көкалдандыруға – 25 700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ұйымдарының ағымдағы шығындарына - 12 696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және материалдық- техникалық жарақтандыруға – 39 423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– 612 000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халықтың экологиялық ағарту насихаттау жұмыстарын жүргізуге – 5 000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674 478 мың теңге.".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 ауылдық округтер бюджеттеріне – 125 329 мың теңге сомасында нысаналы трансферттер көзделсін,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55 747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9 400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13 866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12 242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31 143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- 600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- 2 331 мың теңге.".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жүріп-тұру құралдармен, мiндеттi гигиеналық құралдармен қамтамасыз ету,сондай-ақ санаторий-курорттық емделу, есту бойынша мүгедектігі бар адамдарға қолмен көрсететін тіл маманының, жеке көмекшінің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алып қою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