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865d" w14:textId="e8c8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бойынша кондоминиум объектісін басқаруға және кондоминиум объектісінің ортақ мүлкін күтіп-ұстауға арналған шығыстардың ең аз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2023 жылғы 10 тамыздағы № 44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"Тұрғын үй қатынастары туралы" Заңының 10-3 - бабының </w:t>
      </w:r>
      <w:r>
        <w:rPr>
          <w:rFonts w:ascii="Times New Roman"/>
          <w:b w:val="false"/>
          <w:i w:val="false"/>
          <w:color w:val="000000"/>
          <w:sz w:val="28"/>
        </w:rPr>
        <w:t>1 -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инфракұррылымдық даму министрі міндетін уақытша атқарушының 2020 жылғы 30 наурыздағы № 166 "Кондоминиум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Махамбет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21,88 теңге болып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