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9512" w14:textId="c4c9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2022 жылғы 29 желтоқсандағы № 193 "2023–2025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17 тамыздағы № 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ауылдық округтердің бюджеттері туралы" Махамбет аудандық мәслихатының 2022 жылғы 29 желтоқсандағы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86 697мың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-133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–119 350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- 532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түсімдері–115 801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–120 082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–732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–96 059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92 128мың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96 201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–142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99 465мың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11 859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87 395мың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шығындар–102 234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- 2 769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2 769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–2 769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2023 -2025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–125 631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–23 213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1 302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101 075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129 338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- 3 707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3 707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2023 -2025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76 517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72 316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77 009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2023 - 2025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кірістер–95 082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–7 103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1 163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86 816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шығындар–99 839мың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- 4 757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4 757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4 757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405 372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48 441мың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337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2 550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354 044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428 024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- 22 652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22 652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22 652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116 888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6 069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110 429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117 578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690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 жылға арналған ауылдық округтердің бюджеттерінде аудандық бюджеттен – 136 810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11 150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1 150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- 8 000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- 2 000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26 751 мың теңге, оның ішінде: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- 6 551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6 532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13 668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46 219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1 210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6 000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окургіне – 39 009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- 1 705 мың теңге, оның ішінде: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210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105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1 390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автомобиль жолдарын күрделі және орташа жөндеуге – 7 000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7 000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-12 242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- 649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649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2 134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1 297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2 581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-1 005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-1 980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1 947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үйінің ағымдағы және күрделі шығындарына – 31 143 мың теңге, оның ішінде: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24 164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1 599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-2 900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2 480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- 600 мың теңге, оның ішінде: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100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500 мың теңге.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 қосымша</w:t>
            </w:r>
          </w:p>
        </w:tc>
      </w:tr>
    </w:tbl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4 қосымша</w:t>
            </w:r>
          </w:p>
        </w:tc>
      </w:tr>
    </w:tbl>
    <w:bookmarkStart w:name="z22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7 қосымша</w:t>
            </w:r>
          </w:p>
        </w:tc>
      </w:tr>
    </w:tbl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10 қосымша</w:t>
            </w:r>
          </w:p>
        </w:tc>
      </w:tr>
    </w:tbl>
    <w:bookmarkStart w:name="z22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Бақсай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13 қосымша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Бейбарыс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16 қосымша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Жалғансай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19 қосымша</w:t>
            </w:r>
          </w:p>
        </w:tc>
      </w:tr>
    </w:tbl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Есбол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22 қосымша</w:t>
            </w:r>
          </w:p>
        </w:tc>
      </w:tr>
    </w:tbl>
    <w:bookmarkStart w:name="z2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25 қосымша</w:t>
            </w:r>
          </w:p>
        </w:tc>
      </w:tr>
    </w:tbl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Сарайшық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