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d77d" w14:textId="961d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2022 жылғы 29 желтоқсандағы № 193 "2023-2025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2023 жылғы 15 желтоқсандағы № 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ауылдық округтердің бюджеттері туралы" Махамбет аудандық мәслихатының 2022 жылғы 29 желтоқсандағы № 193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91 133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86 514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91 266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2023-2025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109 670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- 270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106 121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110 402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732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–732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2023-2025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95 959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3683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- 248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92 028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96 101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- 142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–142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2023-2025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99 465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12 069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87 395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шығындар–102 234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- 2 769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2 769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2 769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2023 -2025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–124 600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21 033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5 211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98 318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128 307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- 3 707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3 707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3 707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2023 -2025 жылдарға арналған Жалғансай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77 129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3 633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73 328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77 621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- 492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492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492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2023 - 2025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96 161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7 863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1 482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86 816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100 918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- 4 757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4 757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4 757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2023-2025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393 714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44 516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337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1 639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347 222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416 366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- 22 652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22 652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22 652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2023-2025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112 323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6 109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105 864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113 013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690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2023 жылға арналған ауылдық округтердің бюджеттерінде аудандық бюджеттен – 113 715 мың теңге сомасында нысаналы трансферттер көзделсін, оның ішінде: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8 850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1 150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5 700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- 2 000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20 307 мың теңге, оның ішінде: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4 011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6 532 мың теңге;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9 764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42 707 мың теңге, оның ішінде: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1 210 мың теңге;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3 560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окургіне – 37 937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жұмыстарына - 1 705 мың теңге, оның ішінде: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210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105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1 390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елді мекендердің автомобиль жолдарын күрделі және орташа жөндеуге – 4 200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шығындарына - 12 522 мың теңге, оның ішінде: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- 649 мың теңге;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649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1 951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1 297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2 581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- 2 129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-1 980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1 286 мың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үйінің ағымдағы және күрделі шығындарына – 23 241 мың теңге, оның ішінде: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17 024 мың теңге;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1 599 мың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- 2 788 мың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1 830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жекешелендіру, коммуналдық мүлікті басқаруды ұйымдастыруға - 183 мың теңге.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 қосымша</w:t>
            </w:r>
          </w:p>
        </w:tc>
      </w:tr>
    </w:tbl>
    <w:bookmarkStart w:name="z21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4 қосымша</w:t>
            </w:r>
          </w:p>
        </w:tc>
      </w:tr>
    </w:tbl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Ақжайық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7 қосымша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10 қосымша</w:t>
            </w:r>
          </w:p>
        </w:tc>
      </w:tr>
    </w:tbl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Бақсай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13 қосымша</w:t>
            </w:r>
          </w:p>
        </w:tc>
      </w:tr>
    </w:tbl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Бейбарыс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16 қосымша</w:t>
            </w:r>
          </w:p>
        </w:tc>
      </w:tr>
    </w:tbl>
    <w:bookmarkStart w:name="z23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Жалғансай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19 қосымша</w:t>
            </w:r>
          </w:p>
        </w:tc>
      </w:tr>
    </w:tbl>
    <w:bookmarkStart w:name="z23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Есбол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22 қосымша</w:t>
            </w:r>
          </w:p>
        </w:tc>
      </w:tr>
    </w:tbl>
    <w:bookmarkStart w:name="z23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Махамбет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25 қосымша</w:t>
            </w:r>
          </w:p>
        </w:tc>
      </w:tr>
    </w:tbl>
    <w:bookmarkStart w:name="z24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Сарайшық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