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5d8e" w14:textId="0765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2023 жылғы 02 маусымдағы № 35 ""Махамбет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Махамбет аудандық мәслихатының 2023 жылғы 15 желтоқсандағы № 84 шешімі</w:t>
      </w:r>
    </w:p>
    <w:p>
      <w:pPr>
        <w:spacing w:after="0"/>
        <w:ind w:left="0"/>
        <w:jc w:val="both"/>
      </w:pPr>
      <w:bookmarkStart w:name="z4" w:id="0"/>
      <w:r>
        <w:rPr>
          <w:rFonts w:ascii="Times New Roman"/>
          <w:b w:val="false"/>
          <w:i w:val="false"/>
          <w:color w:val="000000"/>
          <w:sz w:val="28"/>
        </w:rPr>
        <w:t>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2023 жылғы 02 маусымдағы № 35 ""Махамбет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қосымшасындағы:</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4"/>
    <w:bookmarkStart w:name="z9" w:id="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5"/>
    <w:bookmarkStart w:name="z10" w:id="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оған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8"/>
    <w:bookmarkStart w:name="z13"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0"/>
    <w:bookmarkStart w:name="z15"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bookmarkEnd w:id="12"/>
    <w:bookmarkStart w:name="z17" w:id="1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bookmarkStart w:name="z18" w:id="14"/>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