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a5ae" w14:textId="1d7a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22 желтоқсандағы № 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2024-2026 жылдарға арналған аудандық бюджеттің жобасын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туралы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19 376 073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6 119 177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38 506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5 694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13 212 696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21 395 620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26 768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17 536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- 2 046 315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2 046 315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- 44 304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17 536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2 019 547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маслихатының 23.05.2024 №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бюджеттен 8 240 497 мың теңге сомасында нысаналы трансферт көзделгені ескерілсін,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- 71 420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2 971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180 000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32 655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- 34 694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67 500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540 000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жинайтын сұрыптау қондырғыларын сатып алуға – 87 000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348 910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116 000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3 596 682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1 065 194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60 000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130 000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1 800 000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107 471 мың теңге.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 көлемдері 2024 жылға 911 206 мың теңге сомасында көзделсін,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79 243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87 057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87 936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80 814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87 313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74 000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86 062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230 479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98 302 мың теңге.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 бюджеттеріне – 645 146 мың теңге сомасында нысаналы трансферттер көзделсін, оның ішінде:</w:t>
      </w:r>
    </w:p>
    <w:bookmarkEnd w:id="46"/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теңге;</w:t>
      </w:r>
    </w:p>
    <w:bookmarkEnd w:id="47"/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392 361 мың теңге;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171 090 мың теңге;</w:t>
      </w:r>
    </w:p>
    <w:bookmarkEnd w:id="49"/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18 813 мың теңге;</w:t>
      </w:r>
    </w:p>
    <w:bookmarkEnd w:id="50"/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4 000 мың теңге;</w:t>
      </w:r>
    </w:p>
    <w:bookmarkEnd w:id="51"/>
    <w:bookmarkStart w:name="z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-51 223 мың теңге;</w:t>
      </w:r>
    </w:p>
    <w:bookmarkEnd w:id="52"/>
    <w:bookmarkStart w:name="z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3 000 мың теңге;</w:t>
      </w:r>
    </w:p>
    <w:bookmarkEnd w:id="53"/>
    <w:bookmarkStart w:name="z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2 781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маслихатының 23.05.2024 №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облыстық бюджеттен мамандарды әлеуметтік қолдау шараларын көрсету үшін – 44 304мың теңге бюджеттік кредит көзделгені ескерілсін.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органының 2024 жылға арналған резерві – 76 897 мың теңге сомада бекітілсін.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1 қосымша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маслихатының 23.05.2024 № </w:t>
      </w:r>
      <w:r>
        <w:rPr>
          <w:rFonts w:ascii="Times New Roman"/>
          <w:b w:val="false"/>
          <w:i w:val="false"/>
          <w:color w:val="ff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2 қосымша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3 қосымша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