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1e8c" w14:textId="9c81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2023 жылғы 26 желтоқсандағы № 92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2024-2026 жылдарға арналған ауылдық округтердің бюджеттерінің жобалары туралы ұсынысын қарап, Махамбет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2024 - 2026 жылдарға арналған Алға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132 148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7 053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124 778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135 492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-3 344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3 344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3 344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облысы Махамбет аудандық маслихатының 07.10.2024 № </w:t>
      </w:r>
      <w:r>
        <w:rPr>
          <w:rFonts w:ascii="Times New Roman"/>
          <w:b w:val="false"/>
          <w:i w:val="false"/>
          <w:color w:val="000000"/>
          <w:sz w:val="28"/>
        </w:rPr>
        <w:t>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2024-2026 жылдарға арналған Ақжайық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116 048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5 165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- 42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415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110 426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117 803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- 1 755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1 755 мың теңге, оның ішінде: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1 755 мың теңге.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Атырау облысы Махамбет аудандық маслихатының 07.10.2024 № </w:t>
      </w:r>
      <w:r>
        <w:rPr>
          <w:rFonts w:ascii="Times New Roman"/>
          <w:b w:val="false"/>
          <w:i w:val="false"/>
          <w:color w:val="000000"/>
          <w:sz w:val="28"/>
        </w:rPr>
        <w:t>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2024 - 2026 жылдарға арналған Ақтоғай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–97 815мың теңге, оның ішінде: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5 087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- 82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869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91 777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100 509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- 2 694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2 694 мың теңге, оның ішінде: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2 694 мың теңге.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Атырау облысы Махамбет аудандық маслихатының 07.10.2024 № </w:t>
      </w:r>
      <w:r>
        <w:rPr>
          <w:rFonts w:ascii="Times New Roman"/>
          <w:b w:val="false"/>
          <w:i w:val="false"/>
          <w:color w:val="000000"/>
          <w:sz w:val="28"/>
        </w:rPr>
        <w:t>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2024 - 2026 жылдарға арналған Бақсай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109 068 мың теңге, оның ішінде: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26 079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250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82 738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123 034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-13 966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13 966 мың теңге, оның ішінде: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13 966 мың теңге.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Атырау облысы Махамбет аудандық маслихатының 07.10.2024 № </w:t>
      </w:r>
      <w:r>
        <w:rPr>
          <w:rFonts w:ascii="Times New Roman"/>
          <w:b w:val="false"/>
          <w:i w:val="false"/>
          <w:color w:val="000000"/>
          <w:sz w:val="28"/>
        </w:rPr>
        <w:t>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2024 -2026 жылдарға арналған Бейбарыс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145 787 мың теңге, оның ішінде: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5 899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115 739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6 213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6 213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Атырау облысы Махамбет аудандық маслихатының 07.10.2024 № </w:t>
      </w:r>
      <w:r>
        <w:rPr>
          <w:rFonts w:ascii="Times New Roman"/>
          <w:b w:val="false"/>
          <w:i w:val="false"/>
          <w:color w:val="000000"/>
          <w:sz w:val="28"/>
        </w:rPr>
        <w:t>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2024 - 2026 жылдарға арналған Жалғансай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75"/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81 374 мың теңге, оның ішінде:</w:t>
      </w:r>
    </w:p>
    <w:bookmarkEnd w:id="76"/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3 809 мың теңге;</w:t>
      </w:r>
    </w:p>
    <w:bookmarkEnd w:id="77"/>
    <w:bookmarkStart w:name="z1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103 мың теңге;</w:t>
      </w:r>
    </w:p>
    <w:bookmarkEnd w:id="78"/>
    <w:bookmarkStart w:name="z1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165 мың теңге;</w:t>
      </w:r>
    </w:p>
    <w:bookmarkEnd w:id="79"/>
    <w:bookmarkStart w:name="z1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77 297 мың теңге;</w:t>
      </w:r>
    </w:p>
    <w:bookmarkEnd w:id="80"/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81 529 мың теңге;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82"/>
    <w:bookmarkStart w:name="z1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83"/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84"/>
    <w:bookmarkStart w:name="z1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85"/>
    <w:bookmarkStart w:name="z1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86"/>
    <w:bookmarkStart w:name="z1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87"/>
    <w:bookmarkStart w:name="z1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- 155 мың теңге;</w:t>
      </w:r>
    </w:p>
    <w:bookmarkEnd w:id="88"/>
    <w:bookmarkStart w:name="z1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155 мың теңге, оның ішінде:</w:t>
      </w:r>
    </w:p>
    <w:bookmarkEnd w:id="89"/>
    <w:bookmarkStart w:name="z1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90"/>
    <w:bookmarkStart w:name="z1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91"/>
    <w:bookmarkStart w:name="z1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155 мың теңге.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Атырау облысы Махамбет аудандық маслихатының 07.10.2024 № </w:t>
      </w:r>
      <w:r>
        <w:rPr>
          <w:rFonts w:ascii="Times New Roman"/>
          <w:b w:val="false"/>
          <w:i w:val="false"/>
          <w:color w:val="000000"/>
          <w:sz w:val="28"/>
        </w:rPr>
        <w:t>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2024 - 2026 жылдарға арналған Есбол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93"/>
    <w:bookmarkStart w:name="z12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104 940 мың теңге, оның ішінде:</w:t>
      </w:r>
    </w:p>
    <w:bookmarkEnd w:id="94"/>
    <w:bookmarkStart w:name="z1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9 512 мың теңге;</w:t>
      </w:r>
    </w:p>
    <w:bookmarkEnd w:id="95"/>
    <w:bookmarkStart w:name="z1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96"/>
    <w:bookmarkStart w:name="z1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523 мың теңге;</w:t>
      </w:r>
    </w:p>
    <w:bookmarkEnd w:id="97"/>
    <w:bookmarkStart w:name="z1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94 905 мың теңге;</w:t>
      </w:r>
    </w:p>
    <w:bookmarkEnd w:id="98"/>
    <w:bookmarkStart w:name="z1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106 980 мың теңге;</w:t>
      </w:r>
    </w:p>
    <w:bookmarkEnd w:id="99"/>
    <w:bookmarkStart w:name="z1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00"/>
    <w:bookmarkStart w:name="z1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1"/>
    <w:bookmarkStart w:name="z13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02"/>
    <w:bookmarkStart w:name="z1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03"/>
    <w:bookmarkStart w:name="z13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04"/>
    <w:bookmarkStart w:name="z13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05"/>
    <w:bookmarkStart w:name="z13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- 2 040 мың теңге;</w:t>
      </w:r>
    </w:p>
    <w:bookmarkEnd w:id="106"/>
    <w:bookmarkStart w:name="z13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2 040 мың теңге, оның ішінде:</w:t>
      </w:r>
    </w:p>
    <w:bookmarkEnd w:id="107"/>
    <w:bookmarkStart w:name="z13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08"/>
    <w:bookmarkStart w:name="z13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9"/>
    <w:bookmarkStart w:name="z13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2 040 мың теңге.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Атырау облысы Махамбет аудандық маслихатының 07.10.2024 № </w:t>
      </w:r>
      <w:r>
        <w:rPr>
          <w:rFonts w:ascii="Times New Roman"/>
          <w:b w:val="false"/>
          <w:i w:val="false"/>
          <w:color w:val="000000"/>
          <w:sz w:val="28"/>
        </w:rPr>
        <w:t>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2024 - 2026 жылдарға арналған Махамбет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11"/>
    <w:bookmarkStart w:name="z14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532 412 мың теңге, оның ішінде:</w:t>
      </w:r>
    </w:p>
    <w:bookmarkEnd w:id="112"/>
    <w:bookmarkStart w:name="z14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81 750 мың теңге;</w:t>
      </w:r>
    </w:p>
    <w:bookmarkEnd w:id="113"/>
    <w:bookmarkStart w:name="z14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372 мың теңге;</w:t>
      </w:r>
    </w:p>
    <w:bookmarkEnd w:id="114"/>
    <w:bookmarkStart w:name="z14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1 672 мың теңге;</w:t>
      </w:r>
    </w:p>
    <w:bookmarkEnd w:id="115"/>
    <w:bookmarkStart w:name="z14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448 618 мың теңге;</w:t>
      </w:r>
    </w:p>
    <w:bookmarkEnd w:id="116"/>
    <w:bookmarkStart w:name="z14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596 718 мың теңге;</w:t>
      </w:r>
    </w:p>
    <w:bookmarkEnd w:id="117"/>
    <w:bookmarkStart w:name="z14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18"/>
    <w:bookmarkStart w:name="z14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19"/>
    <w:bookmarkStart w:name="z14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20"/>
    <w:bookmarkStart w:name="z15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21"/>
    <w:bookmarkStart w:name="z15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22"/>
    <w:bookmarkStart w:name="z15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23"/>
    <w:bookmarkStart w:name="z15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- 64 306 мың теңге;</w:t>
      </w:r>
    </w:p>
    <w:bookmarkEnd w:id="124"/>
    <w:bookmarkStart w:name="z15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64 306 мың теңге, оның ішінде:</w:t>
      </w:r>
    </w:p>
    <w:bookmarkEnd w:id="125"/>
    <w:bookmarkStart w:name="z15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26"/>
    <w:bookmarkStart w:name="z15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27"/>
    <w:bookmarkStart w:name="z15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64 306 мың теңге.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Атырау облысы Махамбет аудандық маслихатының 07.10.2024 № </w:t>
      </w:r>
      <w:r>
        <w:rPr>
          <w:rFonts w:ascii="Times New Roman"/>
          <w:b w:val="false"/>
          <w:i w:val="false"/>
          <w:color w:val="000000"/>
          <w:sz w:val="28"/>
        </w:rPr>
        <w:t>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2024 - 2026 жылдарға арналған Сарайшық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29"/>
    <w:bookmarkStart w:name="z16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400 768 мың теңге, оның ішінде:</w:t>
      </w:r>
    </w:p>
    <w:bookmarkEnd w:id="130"/>
    <w:bookmarkStart w:name="z16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8 758 мың теңге;</w:t>
      </w:r>
    </w:p>
    <w:bookmarkEnd w:id="131"/>
    <w:bookmarkStart w:name="z16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132"/>
    <w:bookmarkStart w:name="z16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- 490 мың теңге;</w:t>
      </w:r>
    </w:p>
    <w:bookmarkEnd w:id="133"/>
    <w:bookmarkStart w:name="z16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391 520 мың теңге;</w:t>
      </w:r>
    </w:p>
    <w:bookmarkEnd w:id="134"/>
    <w:bookmarkStart w:name="z16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408 356 мың теңге;</w:t>
      </w:r>
    </w:p>
    <w:bookmarkEnd w:id="135"/>
    <w:bookmarkStart w:name="z16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36"/>
    <w:bookmarkStart w:name="z16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37"/>
    <w:bookmarkStart w:name="z16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38"/>
    <w:bookmarkStart w:name="z16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39"/>
    <w:bookmarkStart w:name="z17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40"/>
    <w:bookmarkStart w:name="z17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1"/>
    <w:bookmarkStart w:name="z17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- 7 588 мың теңге;</w:t>
      </w:r>
    </w:p>
    <w:bookmarkEnd w:id="142"/>
    <w:bookmarkStart w:name="z17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7 588 мың теңге, оның ішінде:</w:t>
      </w:r>
    </w:p>
    <w:bookmarkEnd w:id="143"/>
    <w:bookmarkStart w:name="z17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44"/>
    <w:bookmarkStart w:name="z17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45"/>
    <w:bookmarkStart w:name="z17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7 588 мың теңге.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Атырау облысы Махамбет аудандық маслихатының 07.10.2024 № </w:t>
      </w:r>
      <w:r>
        <w:rPr>
          <w:rFonts w:ascii="Times New Roman"/>
          <w:b w:val="false"/>
          <w:i w:val="false"/>
          <w:color w:val="000000"/>
          <w:sz w:val="28"/>
        </w:rPr>
        <w:t>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 жылға арналған ауылдық округтердің бюджеттерінде аудандық бюджеттен берілетін 911 206 мың теңге сомасында субвенциялар көзделгені ескерілсін, оның ішінде: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79 243 мың теңге;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87 057 мың теңге;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87 936 мың теңге;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80 814 мың теңге;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87 313 мың теңге;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74 000 мың теңге;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86 062 мың теңге;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230 479 мың теңге;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98 302 мың теңге.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2024 жылға арналған ауылдық округтердің бюджеттерінде аудандық бюджеттен – 626 592мың теңге сомасында нысаналы трансферттер көзделсін, оның ішінде: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353 361мың теңге, оның ішінде: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4 451 мың теңге;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–60 000мың теңге;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288 910 мың теңге;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14 819 мың теңге, оның ішінде: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3 660 мың теңге;</w:t>
      </w:r>
    </w:p>
    <w:bookmarkEnd w:id="163"/>
    <w:bookmarkStart w:name="z18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2 159 мың теңге;</w:t>
      </w:r>
    </w:p>
    <w:bookmarkEnd w:id="164"/>
    <w:bookmarkStart w:name="z18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9 000 мың теңге;</w:t>
      </w:r>
    </w:p>
    <w:bookmarkEnd w:id="165"/>
    <w:bookmarkStart w:name="z18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– 160 474 мың теңге, оның ішінде:</w:t>
      </w:r>
    </w:p>
    <w:bookmarkEnd w:id="166"/>
    <w:bookmarkStart w:name="z18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-17 000 мың теңге;</w:t>
      </w:r>
    </w:p>
    <w:bookmarkEnd w:id="167"/>
    <w:bookmarkStart w:name="z18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4 923 мың теңге;</w:t>
      </w:r>
    </w:p>
    <w:bookmarkEnd w:id="168"/>
    <w:bookmarkStart w:name="z19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138 551 мың теңге;</w:t>
      </w:r>
    </w:p>
    <w:bookmarkEnd w:id="169"/>
    <w:bookmarkStart w:name="z19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көтеруге – 1 878 мың теңге, оның ішінде:</w:t>
      </w:r>
    </w:p>
    <w:bookmarkEnd w:id="170"/>
    <w:bookmarkStart w:name="z19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191 мың теңге;</w:t>
      </w:r>
    </w:p>
    <w:bookmarkEnd w:id="171"/>
    <w:bookmarkStart w:name="z19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256 мың теңге;</w:t>
      </w:r>
    </w:p>
    <w:bookmarkEnd w:id="172"/>
    <w:bookmarkStart w:name="z19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222 мың теңге;</w:t>
      </w:r>
    </w:p>
    <w:bookmarkEnd w:id="173"/>
    <w:bookmarkStart w:name="z19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201 мың теңге;</w:t>
      </w:r>
    </w:p>
    <w:bookmarkEnd w:id="174"/>
    <w:bookmarkStart w:name="z19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327 мың теңге;</w:t>
      </w:r>
    </w:p>
    <w:bookmarkEnd w:id="175"/>
    <w:bookmarkStart w:name="z19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99 мың теңге;</w:t>
      </w:r>
    </w:p>
    <w:bookmarkEnd w:id="176"/>
    <w:bookmarkStart w:name="z19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284 мың теңге;</w:t>
      </w:r>
    </w:p>
    <w:bookmarkEnd w:id="177"/>
    <w:bookmarkStart w:name="z19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127 мың теңге;</w:t>
      </w:r>
    </w:p>
    <w:bookmarkEnd w:id="178"/>
    <w:bookmarkStart w:name="z20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171 мың теңге.</w:t>
      </w:r>
    </w:p>
    <w:bookmarkEnd w:id="179"/>
    <w:bookmarkStart w:name="z20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2 862 мың теңге, оның ішінде:</w:t>
      </w:r>
    </w:p>
    <w:bookmarkEnd w:id="180"/>
    <w:bookmarkStart w:name="z20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2 062 мың теңге;</w:t>
      </w:r>
    </w:p>
    <w:bookmarkEnd w:id="181"/>
    <w:bookmarkStart w:name="z20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800 мың теңге;</w:t>
      </w:r>
    </w:p>
    <w:bookmarkEnd w:id="182"/>
    <w:bookmarkStart w:name="z20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ауылдық округтің мемлекеттік тұрғын үй қорының сақталуын ұйымдастыруға - 3 000 мың теңге;</w:t>
      </w:r>
    </w:p>
    <w:bookmarkEnd w:id="183"/>
    <w:bookmarkStart w:name="z20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ағымдағы және күрделі шығындарына – 53 650 мың теңге, оның ішінде:</w:t>
      </w:r>
    </w:p>
    <w:bookmarkEnd w:id="184"/>
    <w:bookmarkStart w:name="z20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40 000 мың теңге;</w:t>
      </w:r>
    </w:p>
    <w:bookmarkEnd w:id="185"/>
    <w:bookmarkStart w:name="z20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3 312 мың теңге;</w:t>
      </w:r>
    </w:p>
    <w:bookmarkEnd w:id="186"/>
    <w:bookmarkStart w:name="z20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9 173 мың теңге;</w:t>
      </w:r>
    </w:p>
    <w:bookmarkEnd w:id="187"/>
    <w:bookmarkStart w:name="z20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1 165 мың теңге;</w:t>
      </w:r>
    </w:p>
    <w:bookmarkEnd w:id="188"/>
    <w:bookmarkStart w:name="z21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мәдениет ұйымдарының ағымдағы және күрделі шығындарына - 2 781 мың теңге;</w:t>
      </w:r>
    </w:p>
    <w:bookmarkEnd w:id="189"/>
    <w:bookmarkStart w:name="z21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тасқынына дайындық жұмыстарына - 33 767 мың теңге, оның ішінде:</w:t>
      </w:r>
    </w:p>
    <w:bookmarkEnd w:id="190"/>
    <w:bookmarkStart w:name="z21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1 684 мың теңге;</w:t>
      </w:r>
    </w:p>
    <w:bookmarkEnd w:id="191"/>
    <w:bookmarkStart w:name="z21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954 мың теңге;</w:t>
      </w:r>
    </w:p>
    <w:bookmarkEnd w:id="192"/>
    <w:bookmarkStart w:name="z21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3 619 мың теңге;</w:t>
      </w:r>
    </w:p>
    <w:bookmarkEnd w:id="193"/>
    <w:bookmarkStart w:name="z21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1 723 мың теңге;</w:t>
      </w:r>
    </w:p>
    <w:bookmarkEnd w:id="194"/>
    <w:bookmarkStart w:name="z21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7 490 мың теңге;</w:t>
      </w:r>
    </w:p>
    <w:bookmarkEnd w:id="195"/>
    <w:bookmarkStart w:name="z21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1 233мың теңге;</w:t>
      </w:r>
    </w:p>
    <w:bookmarkEnd w:id="196"/>
    <w:bookmarkStart w:name="z21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2 466 мың теңге;</w:t>
      </w:r>
    </w:p>
    <w:bookmarkEnd w:id="197"/>
    <w:bookmarkStart w:name="z21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10 461 мың теңге;</w:t>
      </w:r>
    </w:p>
    <w:bookmarkEnd w:id="198"/>
    <w:bookmarkStart w:name="z22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4 137 мың теңге.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Атырау облысы Махамбет аудандық маслихатының 07.11.2024 № </w:t>
      </w:r>
      <w:r>
        <w:rPr>
          <w:rFonts w:ascii="Times New Roman"/>
          <w:b w:val="false"/>
          <w:i w:val="false"/>
          <w:color w:val="000000"/>
          <w:sz w:val="28"/>
        </w:rPr>
        <w:t>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1 қосымша</w:t>
            </w:r>
          </w:p>
        </w:tc>
      </w:tr>
    </w:tbl>
    <w:bookmarkStart w:name="z198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 ауылдық округінің бюджеті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Махамбет аудандық маслихатының 07.10.2024 № </w:t>
      </w:r>
      <w:r>
        <w:rPr>
          <w:rFonts w:ascii="Times New Roman"/>
          <w:b w:val="false"/>
          <w:i w:val="false"/>
          <w:color w:val="ff0000"/>
          <w:sz w:val="28"/>
        </w:rPr>
        <w:t>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коммуналдық мүлкін басқару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2 қосымша</w:t>
            </w:r>
          </w:p>
        </w:tc>
      </w:tr>
    </w:tbl>
    <w:bookmarkStart w:name="z200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Алға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коммуналдық мүлкн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3 қосымша</w:t>
            </w:r>
          </w:p>
        </w:tc>
      </w:tr>
    </w:tbl>
    <w:bookmarkStart w:name="z202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Алға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коммуналдық мүлкн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4 қосымша</w:t>
            </w:r>
          </w:p>
        </w:tc>
      </w:tr>
    </w:tbl>
    <w:bookmarkStart w:name="z204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Ақжайық ауылдық округінің бюджеті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Атырау облысы Махамбет аудандық маслихатының 07.10.2024 № </w:t>
      </w:r>
      <w:r>
        <w:rPr>
          <w:rFonts w:ascii="Times New Roman"/>
          <w:b w:val="false"/>
          <w:i w:val="false"/>
          <w:color w:val="ff0000"/>
          <w:sz w:val="28"/>
        </w:rPr>
        <w:t>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енгізіледі).\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5 қосымша</w:t>
            </w:r>
          </w:p>
        </w:tc>
      </w:tr>
    </w:tbl>
    <w:bookmarkStart w:name="z20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Ақжайық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6 қосымша</w:t>
            </w:r>
          </w:p>
        </w:tc>
      </w:tr>
    </w:tbl>
    <w:bookmarkStart w:name="z208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Ақжайық ауылдық округінің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7 қосымша</w:t>
            </w:r>
          </w:p>
        </w:tc>
      </w:tr>
    </w:tbl>
    <w:bookmarkStart w:name="z210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Ақтоғай ауылдық округінің бюджеті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Атырау облысы Махамбет аудандық маслихатының 07.10.2024 № </w:t>
      </w:r>
      <w:r>
        <w:rPr>
          <w:rFonts w:ascii="Times New Roman"/>
          <w:b w:val="false"/>
          <w:i w:val="false"/>
          <w:color w:val="ff0000"/>
          <w:sz w:val="28"/>
        </w:rPr>
        <w:t>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8 қосымша</w:t>
            </w:r>
          </w:p>
        </w:tc>
      </w:tr>
    </w:tbl>
    <w:bookmarkStart w:name="z213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Ақтоғай ауылдық округінің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9 қосымша</w:t>
            </w:r>
          </w:p>
        </w:tc>
      </w:tr>
    </w:tbl>
    <w:bookmarkStart w:name="z215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Ақтоғай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10 қосымша</w:t>
            </w:r>
          </w:p>
        </w:tc>
      </w:tr>
    </w:tbl>
    <w:bookmarkStart w:name="z218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Бақсай ауылдық округінің бюджеті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Атырау облысы Махамбет аудандық маслихатының 07.10.2024 № </w:t>
      </w:r>
      <w:r>
        <w:rPr>
          <w:rFonts w:ascii="Times New Roman"/>
          <w:b w:val="false"/>
          <w:i w:val="false"/>
          <w:color w:val="ff0000"/>
          <w:sz w:val="28"/>
        </w:rPr>
        <w:t>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шешіге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11 қосымша</w:t>
            </w:r>
          </w:p>
        </w:tc>
      </w:tr>
    </w:tbl>
    <w:bookmarkStart w:name="z220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Бақсай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шешіге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12 қосымша</w:t>
            </w:r>
          </w:p>
        </w:tc>
      </w:tr>
    </w:tbl>
    <w:bookmarkStart w:name="z222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Бақсай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шешіге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13 қосымша</w:t>
            </w:r>
          </w:p>
        </w:tc>
      </w:tr>
    </w:tbl>
    <w:bookmarkStart w:name="z22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Бейбарыс ауылдық округінің бюджеті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Атырау облысы Махамбет аудандық маслихатының 07.10.2024 № </w:t>
      </w:r>
      <w:r>
        <w:rPr>
          <w:rFonts w:ascii="Times New Roman"/>
          <w:b w:val="false"/>
          <w:i w:val="false"/>
          <w:color w:val="ff0000"/>
          <w:sz w:val="28"/>
        </w:rPr>
        <w:t>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14 қосымша</w:t>
            </w:r>
          </w:p>
        </w:tc>
      </w:tr>
    </w:tbl>
    <w:bookmarkStart w:name="z226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Бейбарыс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15 қосымша</w:t>
            </w:r>
          </w:p>
        </w:tc>
      </w:tr>
    </w:tbl>
    <w:bookmarkStart w:name="z229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Бейбарыс ауылдық округінің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4608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16 қосымша</w:t>
            </w:r>
          </w:p>
        </w:tc>
      </w:tr>
    </w:tbl>
    <w:bookmarkStart w:name="z237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Жалғансай ауылдық округінің бюджеті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Атырау облысы Махамбет аудандық маслихатының 07.10.2024 № </w:t>
      </w:r>
      <w:r>
        <w:rPr>
          <w:rFonts w:ascii="Times New Roman"/>
          <w:b w:val="false"/>
          <w:i w:val="false"/>
          <w:color w:val="ff0000"/>
          <w:sz w:val="28"/>
        </w:rPr>
        <w:t>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17 қосымша</w:t>
            </w:r>
          </w:p>
        </w:tc>
      </w:tr>
    </w:tbl>
    <w:bookmarkStart w:name="z239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Жалғансай ауылдық округінің бюджеті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18 қосымша</w:t>
            </w:r>
          </w:p>
        </w:tc>
      </w:tr>
    </w:tbl>
    <w:bookmarkStart w:name="z241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Жалғансай ауылдық округінің бюджеті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19 қосымша</w:t>
            </w:r>
          </w:p>
        </w:tc>
      </w:tr>
    </w:tbl>
    <w:bookmarkStart w:name="z243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Есбол ауылдық округінің бюджеті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Атырау облысы Махамбет аудандық маслихатының 07.10.2024 № </w:t>
      </w:r>
      <w:r>
        <w:rPr>
          <w:rFonts w:ascii="Times New Roman"/>
          <w:b w:val="false"/>
          <w:i w:val="false"/>
          <w:color w:val="ff0000"/>
          <w:sz w:val="28"/>
        </w:rPr>
        <w:t>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20 қосымша</w:t>
            </w:r>
          </w:p>
        </w:tc>
      </w:tr>
    </w:tbl>
    <w:bookmarkStart w:name="z245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Есбол ауылдық округінің бюджеті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21 қосымша</w:t>
            </w:r>
          </w:p>
        </w:tc>
      </w:tr>
    </w:tbl>
    <w:bookmarkStart w:name="z247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2026жылға арналған Есбол ауылдық округінің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22 қосымша</w:t>
            </w:r>
          </w:p>
        </w:tc>
      </w:tr>
    </w:tbl>
    <w:bookmarkStart w:name="z249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Махамбет ауылдық округінің бюджеті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Атырау облысы Махамбет аудандық маслихатының 07.10.2024 № </w:t>
      </w:r>
      <w:r>
        <w:rPr>
          <w:rFonts w:ascii="Times New Roman"/>
          <w:b w:val="false"/>
          <w:i w:val="false"/>
          <w:color w:val="ff0000"/>
          <w:sz w:val="28"/>
        </w:rPr>
        <w:t>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23 қосымша</w:t>
            </w:r>
          </w:p>
        </w:tc>
      </w:tr>
    </w:tbl>
    <w:bookmarkStart w:name="z25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Махамбет ауылдық округінің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24 қосымша</w:t>
            </w:r>
          </w:p>
        </w:tc>
      </w:tr>
    </w:tbl>
    <w:bookmarkStart w:name="z253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Махамбет ауылдық округінің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92шешіміне 25 қосымша</w:t>
            </w:r>
          </w:p>
        </w:tc>
      </w:tr>
    </w:tbl>
    <w:bookmarkStart w:name="z255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Сарайшық ауылдық округінің бюджеті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Атырау облысы Махамбет аудандық маслихатының 07.10.2024 № </w:t>
      </w:r>
      <w:r>
        <w:rPr>
          <w:rFonts w:ascii="Times New Roman"/>
          <w:b w:val="false"/>
          <w:i w:val="false"/>
          <w:color w:val="ff0000"/>
          <w:sz w:val="28"/>
        </w:rPr>
        <w:t>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26 қосымша</w:t>
            </w:r>
          </w:p>
        </w:tc>
      </w:tr>
    </w:tbl>
    <w:bookmarkStart w:name="z258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Сарайшық ауылдық округінің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27 қосымша</w:t>
            </w:r>
          </w:p>
        </w:tc>
      </w:tr>
    </w:tbl>
    <w:bookmarkStart w:name="z260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2026жылға арналған Сарайшық ауылдық округінің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