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076c" w14:textId="253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мүгедектігі бар адамдарды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2023 жылғы 27 сәуірдегі № 95 қаулысы. Күші жойылды - Атырау облысы Махамбет ауданы әкімдігінің 2024 жылғы 16 сәуірдегі № 140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әкімдігінің 16.04.2024 № </w:t>
      </w:r>
      <w:r>
        <w:rPr>
          <w:rFonts w:ascii="Times New Roman"/>
          <w:b w:val="false"/>
          <w:i w:val="false"/>
          <w:color w:val="ff0000"/>
          <w:sz w:val="28"/>
        </w:rPr>
        <w:t>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3 маусымдағы № 498 "Мүгедектігі бар адамдар үшін жұмыс орындарын квоталау қағидаларын бекіту туралы" (Нормативтік құқықтық актілерді мемлекеттік тіркеудің тізіліміне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Махамбет ауданының мүгедектігі бар адамдарды жұмысқа орналастыру үшін квота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С.Аманшиеваға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