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1647" w14:textId="7f81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2023 жылғы 27 қыркүйектегі № 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22 маусымдағы қорытындысы негізінде және Махамбет ауылы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Махамбет ауылдық округі Махамбет ауылы "Мерей" шағын ауданындағы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көшеге – Тұхфат Әбішев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көшеге – Қырықбай Бекбаев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көшеге – Мәлік Нағиымұлы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көшеге – Қожа Оразалиев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еңгізіледі.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