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bb3e" w14:textId="672b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Атырау облысы Исатай аудандық мәслихатының 2023 жылғы 25 желтоқсандағы № 62-VIII шешімі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әкімдігімен ұсынылған 2024-2026 жылдарға арналған аудандық бюджет жобасын қарап,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келесідей көлемдерде бекітілсін:</w:t>
      </w:r>
    </w:p>
    <w:bookmarkEnd w:id="1"/>
    <w:bookmarkStart w:name="z8" w:id="2"/>
    <w:p>
      <w:pPr>
        <w:spacing w:after="0"/>
        <w:ind w:left="0"/>
        <w:jc w:val="both"/>
      </w:pPr>
      <w:r>
        <w:rPr>
          <w:rFonts w:ascii="Times New Roman"/>
          <w:b w:val="false"/>
          <w:i w:val="false"/>
          <w:color w:val="000000"/>
          <w:sz w:val="28"/>
        </w:rPr>
        <w:t>
      1) кірістер – 7 382 072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3 432 852 мың теңге;</w:t>
      </w:r>
    </w:p>
    <w:bookmarkEnd w:id="3"/>
    <w:bookmarkStart w:name="z10" w:id="4"/>
    <w:p>
      <w:pPr>
        <w:spacing w:after="0"/>
        <w:ind w:left="0"/>
        <w:jc w:val="both"/>
      </w:pPr>
      <w:r>
        <w:rPr>
          <w:rFonts w:ascii="Times New Roman"/>
          <w:b w:val="false"/>
          <w:i w:val="false"/>
          <w:color w:val="000000"/>
          <w:sz w:val="28"/>
        </w:rPr>
        <w:t>
      салықтық емес түсімдер – 235 989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6 996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3 706 235 мың теңге;</w:t>
      </w:r>
    </w:p>
    <w:bookmarkEnd w:id="6"/>
    <w:bookmarkStart w:name="z13" w:id="7"/>
    <w:p>
      <w:pPr>
        <w:spacing w:after="0"/>
        <w:ind w:left="0"/>
        <w:jc w:val="both"/>
      </w:pPr>
      <w:r>
        <w:rPr>
          <w:rFonts w:ascii="Times New Roman"/>
          <w:b w:val="false"/>
          <w:i w:val="false"/>
          <w:color w:val="000000"/>
          <w:sz w:val="28"/>
        </w:rPr>
        <w:t>
      2) шығындар – 8 582 031 мың теңге;</w:t>
      </w:r>
    </w:p>
    <w:bookmarkEnd w:id="7"/>
    <w:bookmarkStart w:name="z14" w:id="8"/>
    <w:p>
      <w:pPr>
        <w:spacing w:after="0"/>
        <w:ind w:left="0"/>
        <w:jc w:val="both"/>
      </w:pPr>
      <w:r>
        <w:rPr>
          <w:rFonts w:ascii="Times New Roman"/>
          <w:b w:val="false"/>
          <w:i w:val="false"/>
          <w:color w:val="000000"/>
          <w:sz w:val="28"/>
        </w:rPr>
        <w:t>
      3) таза бюджеттік кредит беру – 14 577 мың теңге;</w:t>
      </w:r>
    </w:p>
    <w:bookmarkEnd w:id="8"/>
    <w:bookmarkStart w:name="z15" w:id="9"/>
    <w:p>
      <w:pPr>
        <w:spacing w:after="0"/>
        <w:ind w:left="0"/>
        <w:jc w:val="both"/>
      </w:pPr>
      <w:r>
        <w:rPr>
          <w:rFonts w:ascii="Times New Roman"/>
          <w:b w:val="false"/>
          <w:i w:val="false"/>
          <w:color w:val="000000"/>
          <w:sz w:val="28"/>
        </w:rPr>
        <w:t>
      бюджеттік кредиттер – 35 074 мың теңге;</w:t>
      </w:r>
    </w:p>
    <w:bookmarkEnd w:id="9"/>
    <w:bookmarkStart w:name="z16" w:id="10"/>
    <w:p>
      <w:pPr>
        <w:spacing w:after="0"/>
        <w:ind w:left="0"/>
        <w:jc w:val="both"/>
      </w:pPr>
      <w:r>
        <w:rPr>
          <w:rFonts w:ascii="Times New Roman"/>
          <w:b w:val="false"/>
          <w:i w:val="false"/>
          <w:color w:val="000000"/>
          <w:sz w:val="28"/>
        </w:rPr>
        <w:t>
      қарыздарды өтеу – 20 497 мың теңге;</w:t>
      </w:r>
    </w:p>
    <w:bookmarkEnd w:id="10"/>
    <w:bookmarkStart w:name="z17" w:id="11"/>
    <w:p>
      <w:pPr>
        <w:spacing w:after="0"/>
        <w:ind w:left="0"/>
        <w:jc w:val="both"/>
      </w:pPr>
      <w:r>
        <w:rPr>
          <w:rFonts w:ascii="Times New Roman"/>
          <w:b w:val="false"/>
          <w:i w:val="false"/>
          <w:color w:val="000000"/>
          <w:sz w:val="28"/>
        </w:rPr>
        <w:t>
      4) активтерімен жасалатын операциялар бойынша сальдо – 0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p>
      <w:pPr>
        <w:spacing w:after="0"/>
        <w:ind w:left="0"/>
        <w:jc w:val="both"/>
      </w:pPr>
      <w:r>
        <w:rPr>
          <w:rFonts w:ascii="Times New Roman"/>
          <w:b w:val="false"/>
          <w:i w:val="false"/>
          <w:color w:val="000000"/>
          <w:sz w:val="28"/>
        </w:rPr>
        <w:t>
      5) бюджет тапшылығы (профициті) - - 1 214 536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- 1 214 536 мың теңге, оның ішінде:</w:t>
      </w:r>
    </w:p>
    <w:p>
      <w:pPr>
        <w:spacing w:after="0"/>
        <w:ind w:left="0"/>
        <w:jc w:val="both"/>
      </w:pPr>
      <w:r>
        <w:rPr>
          <w:rFonts w:ascii="Times New Roman"/>
          <w:b w:val="false"/>
          <w:i w:val="false"/>
          <w:color w:val="000000"/>
          <w:sz w:val="28"/>
        </w:rPr>
        <w:t>
      қарыздар түсімі – 129 605 мың теңге;</w:t>
      </w:r>
    </w:p>
    <w:p>
      <w:pPr>
        <w:spacing w:after="0"/>
        <w:ind w:left="0"/>
        <w:jc w:val="both"/>
      </w:pPr>
      <w:r>
        <w:rPr>
          <w:rFonts w:ascii="Times New Roman"/>
          <w:b w:val="false"/>
          <w:i w:val="false"/>
          <w:color w:val="000000"/>
          <w:sz w:val="28"/>
        </w:rPr>
        <w:t>
      қарыздарды өтеу – 20 497 мың теңге;</w:t>
      </w:r>
    </w:p>
    <w:p>
      <w:pPr>
        <w:spacing w:after="0"/>
        <w:ind w:left="0"/>
        <w:jc w:val="both"/>
      </w:pPr>
      <w:r>
        <w:rPr>
          <w:rFonts w:ascii="Times New Roman"/>
          <w:b w:val="false"/>
          <w:i w:val="false"/>
          <w:color w:val="000000"/>
          <w:sz w:val="28"/>
        </w:rPr>
        <w:t>
      бюджет қаражатының пайдаланылатын қалдықтары – 1 105 428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Атырау облысы Исатай аудандық маслихатының 17.12.2024 № </w:t>
      </w:r>
      <w:r>
        <w:rPr>
          <w:rFonts w:ascii="Times New Roman"/>
          <w:b w:val="false"/>
          <w:i w:val="false"/>
          <w:color w:val="000000"/>
          <w:sz w:val="28"/>
        </w:rPr>
        <w:t>125-VIII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2023 жылға келесідей көлемдерде бекітілсін:</w:t>
      </w:r>
    </w:p>
    <w:bookmarkEnd w:id="14"/>
    <w:bookmarkStart w:name="z21" w:id="15"/>
    <w:p>
      <w:pPr>
        <w:spacing w:after="0"/>
        <w:ind w:left="0"/>
        <w:jc w:val="both"/>
      </w:pPr>
      <w:r>
        <w:rPr>
          <w:rFonts w:ascii="Times New Roman"/>
          <w:b w:val="false"/>
          <w:i w:val="false"/>
          <w:color w:val="000000"/>
          <w:sz w:val="28"/>
        </w:rPr>
        <w:t>
      корпоративтік табыс салығы бойынша – 50%;</w:t>
      </w:r>
    </w:p>
    <w:bookmarkEnd w:id="15"/>
    <w:bookmarkStart w:name="z22" w:id="16"/>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 50%;</w:t>
      </w:r>
    </w:p>
    <w:bookmarkEnd w:id="16"/>
    <w:bookmarkStart w:name="z23" w:id="17"/>
    <w:p>
      <w:pPr>
        <w:spacing w:after="0"/>
        <w:ind w:left="0"/>
        <w:jc w:val="both"/>
      </w:pPr>
      <w:r>
        <w:rPr>
          <w:rFonts w:ascii="Times New Roman"/>
          <w:b w:val="false"/>
          <w:i w:val="false"/>
          <w:color w:val="000000"/>
          <w:sz w:val="28"/>
        </w:rPr>
        <w:t>
      әлеуметтік салық бойынша – 50%;</w:t>
      </w:r>
    </w:p>
    <w:bookmarkEnd w:id="17"/>
    <w:bookmarkStart w:name="z24" w:id="18"/>
    <w:p>
      <w:pPr>
        <w:spacing w:after="0"/>
        <w:ind w:left="0"/>
        <w:jc w:val="both"/>
      </w:pPr>
      <w:r>
        <w:rPr>
          <w:rFonts w:ascii="Times New Roman"/>
          <w:b w:val="false"/>
          <w:i w:val="false"/>
          <w:color w:val="000000"/>
          <w:sz w:val="28"/>
        </w:rPr>
        <w:t>
      3. 2024 жылға облыстық бюджеттен аудандық бюджетке берілетін субвенция мөлшері 226 581 мың теңге сомасында белгіленсін.</w:t>
      </w:r>
    </w:p>
    <w:bookmarkEnd w:id="18"/>
    <w:bookmarkStart w:name="z25" w:id="19"/>
    <w:p>
      <w:pPr>
        <w:spacing w:after="0"/>
        <w:ind w:left="0"/>
        <w:jc w:val="both"/>
      </w:pPr>
      <w:r>
        <w:rPr>
          <w:rFonts w:ascii="Times New Roman"/>
          <w:b w:val="false"/>
          <w:i w:val="false"/>
          <w:color w:val="000000"/>
          <w:sz w:val="28"/>
        </w:rPr>
        <w:t>
      4. Аудандық бюджеттен ауылдық округтер бюджеттерге берілетін субвенция көлемдері 2024 жылға 370 164 мың теңге сомасында, оның ішінде:</w:t>
      </w:r>
    </w:p>
    <w:bookmarkEnd w:id="19"/>
    <w:bookmarkStart w:name="z26" w:id="20"/>
    <w:p>
      <w:pPr>
        <w:spacing w:after="0"/>
        <w:ind w:left="0"/>
        <w:jc w:val="both"/>
      </w:pPr>
      <w:r>
        <w:rPr>
          <w:rFonts w:ascii="Times New Roman"/>
          <w:b w:val="false"/>
          <w:i w:val="false"/>
          <w:color w:val="000000"/>
          <w:sz w:val="28"/>
        </w:rPr>
        <w:t>
      Аққыстау ауылдық округі 42 579 мың теңге;</w:t>
      </w:r>
    </w:p>
    <w:bookmarkEnd w:id="20"/>
    <w:bookmarkStart w:name="z27" w:id="21"/>
    <w:p>
      <w:pPr>
        <w:spacing w:after="0"/>
        <w:ind w:left="0"/>
        <w:jc w:val="both"/>
      </w:pPr>
      <w:r>
        <w:rPr>
          <w:rFonts w:ascii="Times New Roman"/>
          <w:b w:val="false"/>
          <w:i w:val="false"/>
          <w:color w:val="000000"/>
          <w:sz w:val="28"/>
        </w:rPr>
        <w:t>
      Жанбай ауылдық округі 70 377 мың теңге;</w:t>
      </w:r>
    </w:p>
    <w:bookmarkEnd w:id="21"/>
    <w:bookmarkStart w:name="z28" w:id="22"/>
    <w:p>
      <w:pPr>
        <w:spacing w:after="0"/>
        <w:ind w:left="0"/>
        <w:jc w:val="both"/>
      </w:pPr>
      <w:r>
        <w:rPr>
          <w:rFonts w:ascii="Times New Roman"/>
          <w:b w:val="false"/>
          <w:i w:val="false"/>
          <w:color w:val="000000"/>
          <w:sz w:val="28"/>
        </w:rPr>
        <w:t>
      Қамысқала ауылдық округі 62 788 мың теңге;</w:t>
      </w:r>
    </w:p>
    <w:bookmarkEnd w:id="22"/>
    <w:bookmarkStart w:name="z29" w:id="23"/>
    <w:p>
      <w:pPr>
        <w:spacing w:after="0"/>
        <w:ind w:left="0"/>
        <w:jc w:val="both"/>
      </w:pPr>
      <w:r>
        <w:rPr>
          <w:rFonts w:ascii="Times New Roman"/>
          <w:b w:val="false"/>
          <w:i w:val="false"/>
          <w:color w:val="000000"/>
          <w:sz w:val="28"/>
        </w:rPr>
        <w:t>
      Тұщықұдық ауылдық округі 70 415 мың теңге;</w:t>
      </w:r>
    </w:p>
    <w:bookmarkEnd w:id="23"/>
    <w:bookmarkStart w:name="z30" w:id="24"/>
    <w:p>
      <w:pPr>
        <w:spacing w:after="0"/>
        <w:ind w:left="0"/>
        <w:jc w:val="both"/>
      </w:pPr>
      <w:r>
        <w:rPr>
          <w:rFonts w:ascii="Times New Roman"/>
          <w:b w:val="false"/>
          <w:i w:val="false"/>
          <w:color w:val="000000"/>
          <w:sz w:val="28"/>
        </w:rPr>
        <w:t>
      Исатай ауылдық округі 52 138 мың теңге;</w:t>
      </w:r>
    </w:p>
    <w:bookmarkEnd w:id="24"/>
    <w:bookmarkStart w:name="z31" w:id="25"/>
    <w:p>
      <w:pPr>
        <w:spacing w:after="0"/>
        <w:ind w:left="0"/>
        <w:jc w:val="both"/>
      </w:pPr>
      <w:r>
        <w:rPr>
          <w:rFonts w:ascii="Times New Roman"/>
          <w:b w:val="false"/>
          <w:i w:val="false"/>
          <w:color w:val="000000"/>
          <w:sz w:val="28"/>
        </w:rPr>
        <w:t>
      Зинеден ауылдық округі 35 406 мың теңге.</w:t>
      </w:r>
    </w:p>
    <w:bookmarkEnd w:id="25"/>
    <w:bookmarkStart w:name="z32" w:id="26"/>
    <w:p>
      <w:pPr>
        <w:spacing w:after="0"/>
        <w:ind w:left="0"/>
        <w:jc w:val="both"/>
      </w:pPr>
      <w:r>
        <w:rPr>
          <w:rFonts w:ascii="Times New Roman"/>
          <w:b w:val="false"/>
          <w:i w:val="false"/>
          <w:color w:val="000000"/>
          <w:sz w:val="28"/>
        </w:rPr>
        <w:t>
      Нарын ауылдық округі 36 461 мың теңге көзделсін.</w:t>
      </w:r>
    </w:p>
    <w:bookmarkEnd w:id="26"/>
    <w:bookmarkStart w:name="z33" w:id="27"/>
    <w:p>
      <w:pPr>
        <w:spacing w:after="0"/>
        <w:ind w:left="0"/>
        <w:jc w:val="both"/>
      </w:pPr>
      <w:r>
        <w:rPr>
          <w:rFonts w:ascii="Times New Roman"/>
          <w:b w:val="false"/>
          <w:i w:val="false"/>
          <w:color w:val="000000"/>
          <w:sz w:val="28"/>
        </w:rPr>
        <w:t>
      5. Аудандық бюджеттен ауылдық округтер бюджеттерге берілетін трансферт көлемдері 2024 жылға 946 962 мың теңге сомасында, оның ішінде:</w:t>
      </w:r>
    </w:p>
    <w:bookmarkEnd w:id="27"/>
    <w:p>
      <w:pPr>
        <w:spacing w:after="0"/>
        <w:ind w:left="0"/>
        <w:jc w:val="both"/>
      </w:pPr>
      <w:r>
        <w:rPr>
          <w:rFonts w:ascii="Times New Roman"/>
          <w:b w:val="false"/>
          <w:i w:val="false"/>
          <w:color w:val="000000"/>
          <w:sz w:val="28"/>
        </w:rPr>
        <w:t>
      Аққыстау ауылдық округі 199 964 мың теңге;</w:t>
      </w:r>
    </w:p>
    <w:p>
      <w:pPr>
        <w:spacing w:after="0"/>
        <w:ind w:left="0"/>
        <w:jc w:val="both"/>
      </w:pPr>
      <w:r>
        <w:rPr>
          <w:rFonts w:ascii="Times New Roman"/>
          <w:b w:val="false"/>
          <w:i w:val="false"/>
          <w:color w:val="000000"/>
          <w:sz w:val="28"/>
        </w:rPr>
        <w:t>
      Исатай ауылдық округі 57 194 мың теңге;</w:t>
      </w:r>
    </w:p>
    <w:p>
      <w:pPr>
        <w:spacing w:after="0"/>
        <w:ind w:left="0"/>
        <w:jc w:val="both"/>
      </w:pPr>
      <w:r>
        <w:rPr>
          <w:rFonts w:ascii="Times New Roman"/>
          <w:b w:val="false"/>
          <w:i w:val="false"/>
          <w:color w:val="000000"/>
          <w:sz w:val="28"/>
        </w:rPr>
        <w:t>
      Зинеден ауылдық округі 94 554 мың теңге;</w:t>
      </w:r>
    </w:p>
    <w:p>
      <w:pPr>
        <w:spacing w:after="0"/>
        <w:ind w:left="0"/>
        <w:jc w:val="both"/>
      </w:pPr>
      <w:r>
        <w:rPr>
          <w:rFonts w:ascii="Times New Roman"/>
          <w:b w:val="false"/>
          <w:i w:val="false"/>
          <w:color w:val="000000"/>
          <w:sz w:val="28"/>
        </w:rPr>
        <w:t>
      Нарын ауылдық округі 72 545 мың теңге;</w:t>
      </w:r>
    </w:p>
    <w:p>
      <w:pPr>
        <w:spacing w:after="0"/>
        <w:ind w:left="0"/>
        <w:jc w:val="both"/>
      </w:pPr>
      <w:r>
        <w:rPr>
          <w:rFonts w:ascii="Times New Roman"/>
          <w:b w:val="false"/>
          <w:i w:val="false"/>
          <w:color w:val="000000"/>
          <w:sz w:val="28"/>
        </w:rPr>
        <w:t>
      Жанбай ауылдық округі 86 283 мың теңге;</w:t>
      </w:r>
    </w:p>
    <w:p>
      <w:pPr>
        <w:spacing w:after="0"/>
        <w:ind w:left="0"/>
        <w:jc w:val="both"/>
      </w:pPr>
      <w:r>
        <w:rPr>
          <w:rFonts w:ascii="Times New Roman"/>
          <w:b w:val="false"/>
          <w:i w:val="false"/>
          <w:color w:val="000000"/>
          <w:sz w:val="28"/>
        </w:rPr>
        <w:t>
      Тұщықұдық ауылдық округі 204 609 мың теңге;</w:t>
      </w:r>
    </w:p>
    <w:p>
      <w:pPr>
        <w:spacing w:after="0"/>
        <w:ind w:left="0"/>
        <w:jc w:val="both"/>
      </w:pPr>
      <w:r>
        <w:rPr>
          <w:rFonts w:ascii="Times New Roman"/>
          <w:b w:val="false"/>
          <w:i w:val="false"/>
          <w:color w:val="000000"/>
          <w:sz w:val="28"/>
        </w:rPr>
        <w:t>
      Қамысқала ауылдық округі 231 813 мың теңге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Атырау облысы Исатай аудандық маслихатының 17.12.2024 № </w:t>
      </w:r>
      <w:r>
        <w:rPr>
          <w:rFonts w:ascii="Times New Roman"/>
          <w:b w:val="false"/>
          <w:i w:val="false"/>
          <w:color w:val="000000"/>
          <w:sz w:val="28"/>
        </w:rPr>
        <w:t>125-VIII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1" w:id="28"/>
    <w:p>
      <w:pPr>
        <w:spacing w:after="0"/>
        <w:ind w:left="0"/>
        <w:jc w:val="both"/>
      </w:pPr>
      <w:r>
        <w:rPr>
          <w:rFonts w:ascii="Times New Roman"/>
          <w:b w:val="false"/>
          <w:i w:val="false"/>
          <w:color w:val="000000"/>
          <w:sz w:val="28"/>
        </w:rPr>
        <w:t>
      6. 2024 жылға жергілікті атқарушы органның резерві 60 481 мың теңге сомасында бекітілсін.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Атырау облысы Исатай аудандық маслихатының 16.04.2024 № </w:t>
      </w:r>
      <w:r>
        <w:rPr>
          <w:rFonts w:ascii="Times New Roman"/>
          <w:b w:val="false"/>
          <w:i w:val="false"/>
          <w:color w:val="000000"/>
          <w:sz w:val="28"/>
        </w:rPr>
        <w:t>77-VIII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2" w:id="29"/>
    <w:p>
      <w:pPr>
        <w:spacing w:after="0"/>
        <w:ind w:left="0"/>
        <w:jc w:val="both"/>
      </w:pPr>
      <w:r>
        <w:rPr>
          <w:rFonts w:ascii="Times New Roman"/>
          <w:b w:val="false"/>
          <w:i w:val="false"/>
          <w:color w:val="000000"/>
          <w:sz w:val="28"/>
        </w:rPr>
        <w:t>
      7. 2024 жылға арналған аудандық бюджетте мамандарды әлеуметтік қолдау шараларын іске асыруға 35 074 мың теңге сомасында бюджеттік кредиттер көзделгені ескерілсін.</w:t>
      </w:r>
    </w:p>
    <w:bookmarkEnd w:id="29"/>
    <w:bookmarkStart w:name="z43" w:id="30"/>
    <w:p>
      <w:pPr>
        <w:spacing w:after="0"/>
        <w:ind w:left="0"/>
        <w:jc w:val="both"/>
      </w:pPr>
      <w:r>
        <w:rPr>
          <w:rFonts w:ascii="Times New Roman"/>
          <w:b w:val="false"/>
          <w:i w:val="false"/>
          <w:color w:val="000000"/>
          <w:sz w:val="28"/>
        </w:rPr>
        <w:t>
      8. 2024 жылға арналған аудандық бюджетте 5 702 мың теңге сомасында республикалық бюджеттен және Қазақстан Республикасының Ұлттық қоры есебінен ағымдағы нысаналы трансферттері көзделгені ескерілсін, оның ішінде:</w:t>
      </w:r>
    </w:p>
    <w:bookmarkEnd w:id="30"/>
    <w:p>
      <w:pPr>
        <w:spacing w:after="0"/>
        <w:ind w:left="0"/>
        <w:jc w:val="both"/>
      </w:pPr>
      <w:r>
        <w:rPr>
          <w:rFonts w:ascii="Times New Roman"/>
          <w:b w:val="false"/>
          <w:i w:val="false"/>
          <w:color w:val="000000"/>
          <w:sz w:val="28"/>
        </w:rPr>
        <w:t>
      арнаулы әлеуметтік қызметтер көрсету орталықтарындағы медицина қызметкерлерінің жалақысын көтеруге – 2 625 мың теңге;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 3 077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 Атырау облысы Исатай аудандық маслихатының 30.09.2024 № </w:t>
      </w:r>
      <w:r>
        <w:rPr>
          <w:rFonts w:ascii="Times New Roman"/>
          <w:b w:val="false"/>
          <w:i w:val="false"/>
          <w:color w:val="000000"/>
          <w:sz w:val="28"/>
        </w:rPr>
        <w:t>111-VIII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9. 2024 жылға арналған аудандық бюджетте республикалық бюджеттен және Қазақстан Республикасының Ұлттық қоры есебінен 497 970 мың теңге сомасында нысаналы даму трансферттері көзделгені ескерілсін, оның ішінде:</w:t>
      </w:r>
    </w:p>
    <w:bookmarkEnd w:id="31"/>
    <w:bookmarkStart w:name="z36" w:id="32"/>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-169 779 мың теңге;</w:t>
      </w:r>
    </w:p>
    <w:bookmarkEnd w:id="32"/>
    <w:bookmarkStart w:name="z37" w:id="33"/>
    <w:p>
      <w:pPr>
        <w:spacing w:after="0"/>
        <w:ind w:left="0"/>
        <w:jc w:val="both"/>
      </w:pPr>
      <w:r>
        <w:rPr>
          <w:rFonts w:ascii="Times New Roman"/>
          <w:b w:val="false"/>
          <w:i w:val="false"/>
          <w:color w:val="000000"/>
          <w:sz w:val="28"/>
        </w:rPr>
        <w:t>
      сумен жабдықтау және су бұру жүйесін дамытуға – 328 191 мың теңге.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Атырау облысы Исатай аудандық маслихатының 17.12.2024 № </w:t>
      </w:r>
      <w:r>
        <w:rPr>
          <w:rFonts w:ascii="Times New Roman"/>
          <w:b w:val="false"/>
          <w:i w:val="false"/>
          <w:color w:val="000000"/>
          <w:sz w:val="28"/>
        </w:rPr>
        <w:t>125-VIII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9" w:id="34"/>
    <w:p>
      <w:pPr>
        <w:spacing w:after="0"/>
        <w:ind w:left="0"/>
        <w:jc w:val="both"/>
      </w:pPr>
      <w:r>
        <w:rPr>
          <w:rFonts w:ascii="Times New Roman"/>
          <w:b w:val="false"/>
          <w:i w:val="false"/>
          <w:color w:val="000000"/>
          <w:sz w:val="28"/>
        </w:rPr>
        <w:t>
      10. 2024 жылға арналған аудандық бюджетте облыстық бюджеттен 592 942 мың теңге сомасында ағымдағы нысаналы трансферттері көзделгені ескерілсін, оның ішінде:</w:t>
      </w:r>
    </w:p>
    <w:bookmarkEnd w:id="34"/>
    <w:bookmarkStart w:name="z40" w:id="35"/>
    <w:p>
      <w:pPr>
        <w:spacing w:after="0"/>
        <w:ind w:left="0"/>
        <w:jc w:val="both"/>
      </w:pPr>
      <w:r>
        <w:rPr>
          <w:rFonts w:ascii="Times New Roman"/>
          <w:b w:val="false"/>
          <w:i w:val="false"/>
          <w:color w:val="000000"/>
          <w:sz w:val="28"/>
        </w:rPr>
        <w:t>
      мемлекеттік атаулы әлеуметтік көмек үшін – 19 588 мың теңге;</w:t>
      </w:r>
    </w:p>
    <w:bookmarkEnd w:id="35"/>
    <w:p>
      <w:pPr>
        <w:spacing w:after="0"/>
        <w:ind w:left="0"/>
        <w:jc w:val="both"/>
      </w:pP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 үшін – 28 669 мың теңге;</w:t>
      </w:r>
    </w:p>
    <w:p>
      <w:pPr>
        <w:spacing w:after="0"/>
        <w:ind w:left="0"/>
        <w:jc w:val="both"/>
      </w:pPr>
      <w:r>
        <w:rPr>
          <w:rFonts w:ascii="Times New Roman"/>
          <w:b w:val="false"/>
          <w:i w:val="false"/>
          <w:color w:val="000000"/>
          <w:sz w:val="28"/>
        </w:rPr>
        <w:t>
      қысқы кезеңге дайындық жұмыстарын жүргізуге – 101 319 мың теңге;</w:t>
      </w:r>
    </w:p>
    <w:p>
      <w:pPr>
        <w:spacing w:after="0"/>
        <w:ind w:left="0"/>
        <w:jc w:val="both"/>
      </w:pPr>
      <w:r>
        <w:rPr>
          <w:rFonts w:ascii="Times New Roman"/>
          <w:b w:val="false"/>
          <w:i w:val="false"/>
          <w:color w:val="000000"/>
          <w:sz w:val="28"/>
        </w:rPr>
        <w:t>
      сумен жабдықтау және кәріз желілерін ағымдағы және күрделі жөндеу, ЖСҚ әзірлеуге – 105 682 мың теңге;</w:t>
      </w:r>
    </w:p>
    <w:bookmarkStart w:name="z44" w:id="36"/>
    <w:p>
      <w:pPr>
        <w:spacing w:after="0"/>
        <w:ind w:left="0"/>
        <w:jc w:val="both"/>
      </w:pPr>
      <w:r>
        <w:rPr>
          <w:rFonts w:ascii="Times New Roman"/>
          <w:b w:val="false"/>
          <w:i w:val="false"/>
          <w:color w:val="000000"/>
          <w:sz w:val="28"/>
        </w:rPr>
        <w:t>
      елді мекендерді абаттандыру, көгалдандыру және санитарлық тазалық жұмыстары үшін – 18 036 мың теңге;</w:t>
      </w:r>
    </w:p>
    <w:bookmarkEnd w:id="36"/>
    <w:bookmarkStart w:name="z45" w:id="37"/>
    <w:p>
      <w:pPr>
        <w:spacing w:after="0"/>
        <w:ind w:left="0"/>
        <w:jc w:val="both"/>
      </w:pPr>
      <w:r>
        <w:rPr>
          <w:rFonts w:ascii="Times New Roman"/>
          <w:b w:val="false"/>
          <w:i w:val="false"/>
          <w:color w:val="000000"/>
          <w:sz w:val="28"/>
        </w:rPr>
        <w:t>
      арнайы техника сатып алуға – 213 416 мың теңге;</w:t>
      </w:r>
    </w:p>
    <w:bookmarkEnd w:id="37"/>
    <w:p>
      <w:pPr>
        <w:spacing w:after="0"/>
        <w:ind w:left="0"/>
        <w:jc w:val="both"/>
      </w:pPr>
      <w:r>
        <w:rPr>
          <w:rFonts w:ascii="Times New Roman"/>
          <w:b w:val="false"/>
          <w:i w:val="false"/>
          <w:color w:val="000000"/>
          <w:sz w:val="28"/>
        </w:rPr>
        <w:t>
      азаматтардың жекелеген санаттары үшін тұрғын үй сатып алуға – 25 469 мың теңге;</w:t>
      </w:r>
    </w:p>
    <w:bookmarkStart w:name="z47" w:id="38"/>
    <w:p>
      <w:pPr>
        <w:spacing w:after="0"/>
        <w:ind w:left="0"/>
        <w:jc w:val="both"/>
      </w:pPr>
      <w:r>
        <w:rPr>
          <w:rFonts w:ascii="Times New Roman"/>
          <w:b w:val="false"/>
          <w:i w:val="false"/>
          <w:color w:val="000000"/>
          <w:sz w:val="28"/>
        </w:rPr>
        <w:t>
      ҚТҚ жинайтын контейрнерлер сатып алу, жасыл желектерді қоршау, көшеттер сатып алуға – 3 226 мың теңге;</w:t>
      </w:r>
    </w:p>
    <w:bookmarkEnd w:id="38"/>
    <w:bookmarkStart w:name="z48" w:id="39"/>
    <w:p>
      <w:pPr>
        <w:spacing w:after="0"/>
        <w:ind w:left="0"/>
        <w:jc w:val="both"/>
      </w:pPr>
      <w:r>
        <w:rPr>
          <w:rFonts w:ascii="Times New Roman"/>
          <w:b w:val="false"/>
          <w:i w:val="false"/>
          <w:color w:val="000000"/>
          <w:sz w:val="28"/>
        </w:rPr>
        <w:t>
      автомобиль жолдарын ағымдағы және күрделі жөндеу, ЖСҚ әзірлеуге – 77 537 мың теңге.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 Атырау облысы Исатай аудандық маслихатының 17.12.2024 № </w:t>
      </w:r>
      <w:r>
        <w:rPr>
          <w:rFonts w:ascii="Times New Roman"/>
          <w:b w:val="false"/>
          <w:i w:val="false"/>
          <w:color w:val="000000"/>
          <w:sz w:val="28"/>
        </w:rPr>
        <w:t>125-VIII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54" w:id="40"/>
    <w:p>
      <w:pPr>
        <w:spacing w:after="0"/>
        <w:ind w:left="0"/>
        <w:jc w:val="both"/>
      </w:pPr>
      <w:r>
        <w:rPr>
          <w:rFonts w:ascii="Times New Roman"/>
          <w:b w:val="false"/>
          <w:i w:val="false"/>
          <w:color w:val="000000"/>
          <w:sz w:val="28"/>
        </w:rPr>
        <w:t>
      11. 2024 жылға арналған аудандық бюджетте облыстық бюджеттен 2 483 040 мың теңге сомасында нысаналы даму трансферттері көзделгені ескерілсін, оның ішінде:</w:t>
      </w:r>
    </w:p>
    <w:bookmarkEnd w:id="40"/>
    <w:bookmarkStart w:name="z51" w:id="41"/>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дамытуға – 855 216 мың теңге;</w:t>
      </w:r>
    </w:p>
    <w:bookmarkEnd w:id="41"/>
    <w:bookmarkStart w:name="z52" w:id="42"/>
    <w:p>
      <w:pPr>
        <w:spacing w:after="0"/>
        <w:ind w:left="0"/>
        <w:jc w:val="both"/>
      </w:pPr>
      <w:r>
        <w:rPr>
          <w:rFonts w:ascii="Times New Roman"/>
          <w:b w:val="false"/>
          <w:i w:val="false"/>
          <w:color w:val="000000"/>
          <w:sz w:val="28"/>
        </w:rPr>
        <w:t>
      ауылдық елді мекендердегі жарықтандыру жүйесін дамытуға – 363 825 мың теңге;</w:t>
      </w:r>
    </w:p>
    <w:bookmarkEnd w:id="42"/>
    <w:bookmarkStart w:name="z53" w:id="43"/>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 302 000 мың теңге;</w:t>
      </w:r>
    </w:p>
    <w:bookmarkEnd w:id="43"/>
    <w:p>
      <w:pPr>
        <w:spacing w:after="0"/>
        <w:ind w:left="0"/>
        <w:jc w:val="both"/>
      </w:pPr>
      <w:r>
        <w:rPr>
          <w:rFonts w:ascii="Times New Roman"/>
          <w:b w:val="false"/>
          <w:i w:val="false"/>
          <w:color w:val="000000"/>
          <w:sz w:val="28"/>
        </w:rPr>
        <w:t>
      мемлекеттік органдардың объектілерін дамытуға – 184 880 мың теңге;</w:t>
      </w:r>
    </w:p>
    <w:bookmarkStart w:name="z55" w:id="44"/>
    <w:p>
      <w:pPr>
        <w:spacing w:after="0"/>
        <w:ind w:left="0"/>
        <w:jc w:val="both"/>
      </w:pPr>
      <w:r>
        <w:rPr>
          <w:rFonts w:ascii="Times New Roman"/>
          <w:b w:val="false"/>
          <w:i w:val="false"/>
          <w:color w:val="000000"/>
          <w:sz w:val="28"/>
        </w:rPr>
        <w:t>
      тұрғын үй құрылысына – 9 244 мың теңге;</w:t>
      </w:r>
    </w:p>
    <w:bookmarkEnd w:id="44"/>
    <w:bookmarkStart w:name="z56" w:id="45"/>
    <w:p>
      <w:pPr>
        <w:spacing w:after="0"/>
        <w:ind w:left="0"/>
        <w:jc w:val="both"/>
      </w:pPr>
      <w:r>
        <w:rPr>
          <w:rFonts w:ascii="Times New Roman"/>
          <w:b w:val="false"/>
          <w:i w:val="false"/>
          <w:color w:val="000000"/>
          <w:sz w:val="28"/>
        </w:rPr>
        <w:t>
      тұрғын үй құрылысы үшін инженерлік-коммуникациялық инфрақұрылым салуға және ЖСҚ әзірлеуге – 51 074 мың теңге;</w:t>
      </w:r>
    </w:p>
    <w:bookmarkEnd w:id="45"/>
    <w:bookmarkStart w:name="z57" w:id="46"/>
    <w:p>
      <w:pPr>
        <w:spacing w:after="0"/>
        <w:ind w:left="0"/>
        <w:jc w:val="both"/>
      </w:pPr>
      <w:r>
        <w:rPr>
          <w:rFonts w:ascii="Times New Roman"/>
          <w:b w:val="false"/>
          <w:i w:val="false"/>
          <w:color w:val="000000"/>
          <w:sz w:val="28"/>
        </w:rPr>
        <w:t>
      спорт нысандарын дамытуға – 638 665 мың теңге;</w:t>
      </w:r>
    </w:p>
    <w:bookmarkEnd w:id="46"/>
    <w:bookmarkStart w:name="z58" w:id="47"/>
    <w:p>
      <w:pPr>
        <w:spacing w:after="0"/>
        <w:ind w:left="0"/>
        <w:jc w:val="both"/>
      </w:pPr>
      <w:r>
        <w:rPr>
          <w:rFonts w:ascii="Times New Roman"/>
          <w:b w:val="false"/>
          <w:i w:val="false"/>
          <w:color w:val="000000"/>
          <w:sz w:val="28"/>
        </w:rPr>
        <w:t>
      көліктік инфрақұрылымды дамытуға – 78 136 мың теңге.</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11-тармақ жаңа редакцияда - Атырау облысы Исатай аудандық маслихатының 17.12.2024 № </w:t>
      </w:r>
      <w:r>
        <w:rPr>
          <w:rFonts w:ascii="Times New Roman"/>
          <w:b w:val="false"/>
          <w:i w:val="false"/>
          <w:color w:val="000000"/>
          <w:sz w:val="28"/>
        </w:rPr>
        <w:t>125-VIII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2" w:id="48"/>
    <w:p>
      <w:pPr>
        <w:spacing w:after="0"/>
        <w:ind w:left="0"/>
        <w:jc w:val="both"/>
      </w:pPr>
      <w:r>
        <w:rPr>
          <w:rFonts w:ascii="Times New Roman"/>
          <w:b w:val="false"/>
          <w:i w:val="false"/>
          <w:color w:val="000000"/>
          <w:sz w:val="28"/>
        </w:rPr>
        <w:t>
      12.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мөлшерлері келесідей көлемде:</w:t>
      </w:r>
    </w:p>
    <w:bookmarkEnd w:id="48"/>
    <w:bookmarkStart w:name="z63" w:id="49"/>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49"/>
    <w:bookmarkStart w:name="z64" w:id="50"/>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50"/>
    <w:bookmarkStart w:name="z65" w:id="51"/>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51"/>
    <w:bookmarkStart w:name="z66" w:id="52"/>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2"/>
    <w:bookmarkStart w:name="z67" w:id="53"/>
    <w:p>
      <w:pPr>
        <w:spacing w:after="0"/>
        <w:ind w:left="0"/>
        <w:jc w:val="both"/>
      </w:pPr>
      <w:r>
        <w:rPr>
          <w:rFonts w:ascii="Times New Roman"/>
          <w:b w:val="false"/>
          <w:i w:val="false"/>
          <w:color w:val="000000"/>
          <w:sz w:val="28"/>
        </w:rPr>
        <w:t>
      13. Осы шешімнің орындалысына бақылау жасау Исатай аудандық мәслихатының бюджет, қаржы, экономика, кәсіпкерлікті дамыту, аграрлық және экология жөніндегі тұрақты комиссиясына (Н. Хайруллаева) жүктелсін.</w:t>
      </w:r>
    </w:p>
    <w:bookmarkEnd w:id="53"/>
    <w:bookmarkStart w:name="z68" w:id="54"/>
    <w:p>
      <w:pPr>
        <w:spacing w:after="0"/>
        <w:ind w:left="0"/>
        <w:jc w:val="both"/>
      </w:pPr>
      <w:r>
        <w:rPr>
          <w:rFonts w:ascii="Times New Roman"/>
          <w:b w:val="false"/>
          <w:i w:val="false"/>
          <w:color w:val="000000"/>
          <w:sz w:val="28"/>
        </w:rPr>
        <w:t>
      14. Осы шешім 2024 жылдың 1 қаңтарынан бастап қолданысқа енгізіледі.</w:t>
      </w:r>
    </w:p>
    <w:bookmarkEnd w:id="54"/>
    <w:bookmarkStart w:name="z109" w:id="55"/>
    <w:p>
      <w:pPr>
        <w:spacing w:after="0"/>
        <w:ind w:left="0"/>
        <w:jc w:val="both"/>
      </w:pPr>
      <w:r>
        <w:rPr>
          <w:rFonts w:ascii="Times New Roman"/>
          <w:b w:val="false"/>
          <w:i w:val="false"/>
          <w:color w:val="000000"/>
          <w:sz w:val="28"/>
        </w:rPr>
        <w:t>
      15. Коммуналдық тұрғын үй қорының тұрғын үйлерін сатып алу – 94 531 мың теңге.</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15-тармақпен толықтырылды - Атырау облысы Исатай аудандық маслихатының 14.06.2024 № </w:t>
      </w:r>
      <w:r>
        <w:rPr>
          <w:rFonts w:ascii="Times New Roman"/>
          <w:b w:val="false"/>
          <w:i w:val="false"/>
          <w:color w:val="000000"/>
          <w:sz w:val="28"/>
        </w:rPr>
        <w:t>98-VIII</w:t>
      </w:r>
      <w:r>
        <w:rPr>
          <w:rFonts w:ascii="Times New Roman"/>
          <w:b w:val="false"/>
          <w:i w:val="false"/>
          <w:color w:val="ff0000"/>
          <w:sz w:val="28"/>
        </w:rPr>
        <w:t xml:space="preserve"> (01.01.2024 бастап қолданысқа енгізіледі) шешімімен; жаңа редакцияда - Атырау облысы Исатай аудандық маслихатының 30.09.2024 № </w:t>
      </w:r>
      <w:r>
        <w:rPr>
          <w:rFonts w:ascii="Times New Roman"/>
          <w:b w:val="false"/>
          <w:i w:val="false"/>
          <w:color w:val="000000"/>
          <w:sz w:val="28"/>
        </w:rPr>
        <w:t>111-VIII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 62-VIII</w:t>
            </w:r>
            <w:r>
              <w:br/>
            </w:r>
            <w:r>
              <w:rPr>
                <w:rFonts w:ascii="Times New Roman"/>
                <w:b w:val="false"/>
                <w:i w:val="false"/>
                <w:color w:val="000000"/>
                <w:sz w:val="20"/>
              </w:rPr>
              <w:t>шешіміне 1 қосымша</w:t>
            </w:r>
          </w:p>
        </w:tc>
      </w:tr>
    </w:tbl>
    <w:bookmarkStart w:name="z71" w:id="56"/>
    <w:p>
      <w:pPr>
        <w:spacing w:after="0"/>
        <w:ind w:left="0"/>
        <w:jc w:val="left"/>
      </w:pPr>
      <w:r>
        <w:rPr>
          <w:rFonts w:ascii="Times New Roman"/>
          <w:b/>
          <w:i w:val="false"/>
          <w:color w:val="000000"/>
        </w:rPr>
        <w:t xml:space="preserve"> 2024 жылға арналған аудандық бюджет</w:t>
      </w:r>
    </w:p>
    <w:bookmarkEnd w:id="56"/>
    <w:bookmarkStart w:name="z111" w:id="57"/>
    <w:p>
      <w:pPr>
        <w:spacing w:after="0"/>
        <w:ind w:left="0"/>
        <w:jc w:val="both"/>
      </w:pPr>
      <w:r>
        <w:rPr>
          <w:rFonts w:ascii="Times New Roman"/>
          <w:b w:val="false"/>
          <w:i w:val="false"/>
          <w:color w:val="ff0000"/>
          <w:sz w:val="28"/>
        </w:rPr>
        <w:t xml:space="preserve">
      Ескерту. 1-қосымша жаңа редакцияда - Атырау облысы Исатай аудандық маслихатының 17.12.2024 № </w:t>
      </w:r>
      <w:r>
        <w:rPr>
          <w:rFonts w:ascii="Times New Roman"/>
          <w:b w:val="false"/>
          <w:i w:val="false"/>
          <w:color w:val="ff0000"/>
          <w:sz w:val="28"/>
        </w:rPr>
        <w:t>125-VIII</w:t>
      </w:r>
      <w:r>
        <w:rPr>
          <w:rFonts w:ascii="Times New Roman"/>
          <w:b w:val="false"/>
          <w:i w:val="false"/>
          <w:color w:val="ff0000"/>
          <w:sz w:val="28"/>
        </w:rPr>
        <w:t xml:space="preserve"> шешімімен (01.01.2024 бастап қолданысқа енгізіледі).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7 382 072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3 432 852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2 856 019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2 852 809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3706235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8 582 031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жер қатынастары, сәулет </w:t>
            </w:r>
          </w:p>
          <w:p>
            <w:pPr>
              <w:spacing w:after="20"/>
              <w:ind w:left="20"/>
              <w:jc w:val="both"/>
            </w:pPr>
            <w:r>
              <w:rPr>
                <w:rFonts w:ascii="Times New Roman"/>
                <w:b w:val="false"/>
                <w:i w:val="false"/>
                <w:color w:val="000000"/>
                <w:sz w:val="20"/>
              </w:rPr>
              <w:t>
және қала құрылысын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2 816 868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2 172 744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1 251 424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648 596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кешені және жер қорын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553 939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1 228 378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1 228 378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1 228 378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490 698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пайдаланмаған (түгел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302 002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IV.Қаржылық активтермен жасалатын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-1 214 536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VII.Бюджет тапшылығын қаржыландыру (профицитін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1 214 536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1 105 428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 62-VIII</w:t>
            </w:r>
            <w:r>
              <w:br/>
            </w:r>
            <w:r>
              <w:rPr>
                <w:rFonts w:ascii="Times New Roman"/>
                <w:b w:val="false"/>
                <w:i w:val="false"/>
                <w:color w:val="000000"/>
                <w:sz w:val="20"/>
              </w:rPr>
              <w:t>шешіміне 2 қосымша</w:t>
            </w:r>
          </w:p>
        </w:tc>
      </w:tr>
    </w:tbl>
    <w:bookmarkStart w:name="z73" w:id="58"/>
    <w:p>
      <w:pPr>
        <w:spacing w:after="0"/>
        <w:ind w:left="0"/>
        <w:jc w:val="left"/>
      </w:pPr>
      <w:r>
        <w:rPr>
          <w:rFonts w:ascii="Times New Roman"/>
          <w:b/>
          <w:i w:val="false"/>
          <w:color w:val="000000"/>
        </w:rPr>
        <w:t xml:space="preserve"> 2025 жылға арналған аудандық бюджет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3 890 511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3 825 349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3 046 545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3 014 986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кешені және жер қорын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пайдаланмаған (түгел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IV.Қаржылық активтермен жасалатын операциялар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желтоқсандағы № 62-VIII</w:t>
            </w:r>
            <w:r>
              <w:br/>
            </w:r>
            <w:r>
              <w:rPr>
                <w:rFonts w:ascii="Times New Roman"/>
                <w:b w:val="false"/>
                <w:i w:val="false"/>
                <w:color w:val="000000"/>
                <w:sz w:val="20"/>
              </w:rPr>
              <w:t>шешіміне 3 қосымша</w:t>
            </w:r>
          </w:p>
        </w:tc>
      </w:tr>
    </w:tbl>
    <w:bookmarkStart w:name="z75" w:id="59"/>
    <w:p>
      <w:pPr>
        <w:spacing w:after="0"/>
        <w:ind w:left="0"/>
        <w:jc w:val="left"/>
      </w:pPr>
      <w:r>
        <w:rPr>
          <w:rFonts w:ascii="Times New Roman"/>
          <w:b/>
          <w:i w:val="false"/>
          <w:color w:val="000000"/>
        </w:rPr>
        <w:t xml:space="preserve"> 2026 жылға арналған аудандық бюджет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3 897 903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3 832 617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кешені және жер қорын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пайдаланмаған (түгел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IV.Қаржылық активтермен жасалатын операциялар бойынша сальдо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