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42e6" w14:textId="46042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Исатай ауданының ауылдық округтерінің бюджеттерін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26 желтоқсандағы № 68-VIII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әкімдігімен ұсынылған 2023-2025 жылдарға арналған ауылдық округтер бюджет жобасын қарап, Исатай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Аққыстау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288 431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87 796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- 671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199 964 мың теңге.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294 628 мың теңге.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- 6 197 мың теңге.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6 197 мың теңге.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6 197 мың теңге.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Жанбай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165 022 мың теңге, оның ішінде: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17 541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- 578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146 903 мың теңге.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166 792 мың теңге.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- 1 770 мың теңге.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- 1 770 мың теңге.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1 770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Қамысқала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304 961 мың теңге, оның ішінде: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22 823 мың теңге;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 мың теңге;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282 136 мың теңге.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306 092 мың теңге.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1 131 мың теңге.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1 131 мың теңге.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1 131 мың теңге.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Тұщықұдық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290 629 мың теңге, оның ішінде: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36 778 мың теңге;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- 711 мың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253 140 мың теңге.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292 370 мың теңге.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- 1 741 мың теңге.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1 741 мың теңге.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1 741 мың теңге.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Нарын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110 805 мың теңге, оның ішінде: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5 345 мың теңге;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109 мың теңге;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105 351 мың теңге.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111 935 мың теңге.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1 130 мың теңге.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1 130 мың теңге.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1 130 мың теңге.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Исатай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111 853 мың теңге, оның ішінде: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5 188 мың теңге;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- 176 мың теңге;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106 489 мың теңге.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112 508 мың теңге.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- 655 мың теңге.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- 655 мың теңге.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- 655 мың теңге.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Зинеден ауылдық округінің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132 571 мың теңге, оның ішінде: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5 545 мың теңге;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мың теңге;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127 014 мың теңге.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134 622 мың теңге.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- 0 теңге, оның ішінде: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- 0 теңге;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- 0 теңге.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теңге, оның ішінде: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- 2 051 мың теңге.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2 051 мың теңге.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2 051 мың теңге.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Аудандық бюджеттен ауылдық округтер бюджеттеріне берілетін субвенция көлемдері 2024 жылға 370 164 мың теңге сомасында, оның ішінде:</w:t>
      </w:r>
    </w:p>
    <w:bookmarkEnd w:id="113"/>
    <w:bookmarkStart w:name="z13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42 579 мың теңге;</w:t>
      </w:r>
    </w:p>
    <w:bookmarkEnd w:id="114"/>
    <w:bookmarkStart w:name="z13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70 377 мың теңге;</w:t>
      </w:r>
    </w:p>
    <w:bookmarkEnd w:id="115"/>
    <w:bookmarkStart w:name="z13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62 788 мың теңге;</w:t>
      </w:r>
    </w:p>
    <w:bookmarkEnd w:id="116"/>
    <w:bookmarkStart w:name="z13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70 415 мың теңге;</w:t>
      </w:r>
    </w:p>
    <w:bookmarkEnd w:id="117"/>
    <w:bookmarkStart w:name="z13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52 138 мың теңге;</w:t>
      </w:r>
    </w:p>
    <w:bookmarkEnd w:id="118"/>
    <w:bookmarkStart w:name="z13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35 406 мың теңге.</w:t>
      </w:r>
    </w:p>
    <w:bookmarkEnd w:id="119"/>
    <w:bookmarkStart w:name="z13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36 461 мың теңге көзделсін.</w:t>
      </w:r>
    </w:p>
    <w:bookmarkEnd w:id="120"/>
    <w:bookmarkStart w:name="z13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Аудандық бюджеттен ауылдық округтер бюджеттеріне берілетін трансферт көлемдері 2024 жылға 946 962 мың теңге сомасында, оның ішінде: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Аққыстау ауылдық округі 199 964 мың теңге;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ауылдық округі 57 194 мың теңге;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Зинеден ауылдық округі 94 554 мың теңге;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Нарын ауылдық округі 72 545 мың теңге;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Жанбай ауылдық округі 86 283 мың теңге;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204 609 мың теңге;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Қамысқала ауылдық округі 231 813 мың теңге.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Атырау облысы Исатай аудандық маслихатының 18.12.2024 № </w:t>
      </w:r>
      <w:r>
        <w:rPr>
          <w:rFonts w:ascii="Times New Roman"/>
          <w:b w:val="false"/>
          <w:i w:val="false"/>
          <w:color w:val="00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Осы шешімнің орындалысына бақылау жасау Исатай аудандық мәслихатының бюджет, қаржы, экономика, кәсіпкерлікті дамыту, аграрлық және экология жөніндегі тұрақты комиссиясына (Н.Хайруллаева) жүктелсін.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2024 жылдың 1 қаңтарынан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1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2024 жылға арналған бюджеті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bookmarkStart w:name="z15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2025 жылға арналған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Аққыстау ауылдық округінің 2026 жылға арналған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157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2024 жылға арналған бюджеті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15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2025 жылға арналған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161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Жанбай ауылдық округінің 2026 жылға арналған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16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2024 жылға арналған бюджеті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165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2025 жылға арналған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</w:tbl>
    <w:bookmarkStart w:name="z167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Қамысқала ауылдық округінің 2026 жылға арналған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79421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169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2024 жылға арналған бюджеті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</w:tbl>
    <w:bookmarkStart w:name="z17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2025 жылға арналған бюджеті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</w:tbl>
    <w:bookmarkStart w:name="z17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Тұщықұдық ауылдық округінің 2026 жылға арналған бюджеті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</w:tbl>
    <w:bookmarkStart w:name="z175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2024 жылға арналған бюджеті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</w:tbl>
    <w:bookmarkStart w:name="z177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2025 жылға арналған бюджеті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</w:tbl>
    <w:bookmarkStart w:name="z17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Нарын ауылдық округінің 2026 жылға арналған бюджеті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</w:tbl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2024 жылға арналған бюджеті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</w:tbl>
    <w:bookmarkStart w:name="z18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2025 жылға арналған бюджеті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</w:tbl>
    <w:bookmarkStart w:name="z185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Исатай ауылдық округінің 2026 жылға арналған бюджеті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bookmarkStart w:name="z187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2024 жылға арналған бюджеті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Атырау облысы Исатай аудандық мәслихатының 18.12.2024 № </w:t>
      </w:r>
      <w:r>
        <w:rPr>
          <w:rFonts w:ascii="Times New Roman"/>
          <w:b w:val="false"/>
          <w:i w:val="false"/>
          <w:color w:val="ff0000"/>
          <w:sz w:val="28"/>
        </w:rPr>
        <w:t>132-VIII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</w:tbl>
    <w:bookmarkStart w:name="z18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2025 жылға арналған бюджеті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желтоқсандағы № 68-VIII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</w:tbl>
    <w:bookmarkStart w:name="z191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Зинеден ауылдық округінің 2026 жылға арналған бюджеті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