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2a11" w14:textId="6392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Атырау облысы Исатай ауданы әкімдігінің 2023 жылғы 16 мамырдағы № 78 қаулысы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Исатай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Исатай ауданы әкімдігі "Б" корпусының мемлекеттік әкімшілік қызметшілерінің жұмысын бағалау әдістемесі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"Исатай ауданы әкімінің аппараты" мемлекеттік мекемесінің басшысына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күшіне енеді және ол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 міндетін</w:t>
            </w:r>
          </w:p>
          <w:p>
            <w:pPr>
              <w:spacing w:after="20"/>
              <w:ind w:left="20"/>
              <w:jc w:val="both"/>
            </w:pP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ауданы әкімдігінің </w:t>
            </w:r>
            <w:r>
              <w:br/>
            </w:r>
            <w:r>
              <w:rPr>
                <w:rFonts w:ascii="Times New Roman"/>
                <w:b w:val="false"/>
                <w:i w:val="false"/>
                <w:color w:val="000000"/>
                <w:sz w:val="20"/>
              </w:rPr>
              <w:t xml:space="preserve">2023 жылғы "16" мамырдағы </w:t>
            </w:r>
            <w:r>
              <w:br/>
            </w:r>
            <w:r>
              <w:rPr>
                <w:rFonts w:ascii="Times New Roman"/>
                <w:b w:val="false"/>
                <w:i w:val="false"/>
                <w:color w:val="000000"/>
                <w:sz w:val="20"/>
              </w:rPr>
              <w:t>№ 78 қаулысына қосымша</w:t>
            </w:r>
          </w:p>
        </w:tc>
      </w:tr>
    </w:tbl>
    <w:bookmarkStart w:name="z10" w:id="4"/>
    <w:p>
      <w:pPr>
        <w:spacing w:after="0"/>
        <w:ind w:left="0"/>
        <w:jc w:val="left"/>
      </w:pPr>
      <w:r>
        <w:rPr>
          <w:rFonts w:ascii="Times New Roman"/>
          <w:b/>
          <w:i w:val="false"/>
          <w:color w:val="000000"/>
        </w:rPr>
        <w:t xml:space="preserve"> Исатай ауданы әкімдігі "Б" корпусының мемлекеттік әкімшілік қызметшілерінің жұмысын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Исатай ауданы әкімдігі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5"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 мемлекеттік органның басшысы – (құрылымдық бөлімшелердің басшылары), Е-1, Е-2, E-R-1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 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7)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10)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11)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12) бағаланатын кезең – мемлекеттік қызметшінің жұмыс нәтижелерін бағалау кезеңі;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13) тармақша 31.08.2023 дейін әрекет етеді – Атырау облысы Исатай ауданы әкімдігінің 08.08.2023 № </w:t>
      </w:r>
      <w:r>
        <w:rPr>
          <w:rFonts w:ascii="Times New Roman"/>
          <w:b w:val="false"/>
          <w:i w:val="false"/>
          <w:color w:val="ff0000"/>
          <w:sz w:val="28"/>
        </w:rPr>
        <w:t>116</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39" w:id="21"/>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Атырау облысы Исатай ауданы әкімдігінің 08.08.2023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2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241"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3-тармаққа өзгеріс енгізілді - Атырау облысы Исатай ауданы әкімдігінің 08.08.2023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0"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1"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5-тармақтың екінші бағана 31.08.2023 дейін әрекет етеді – Атырау облысы Исатай ауданы әкімдігінің 08.08.2023 № </w:t>
      </w:r>
      <w:r>
        <w:rPr>
          <w:rFonts w:ascii="Times New Roman"/>
          <w:b w:val="false"/>
          <w:i w:val="false"/>
          <w:color w:val="ff0000"/>
          <w:sz w:val="28"/>
        </w:rPr>
        <w:t>116</w:t>
      </w:r>
      <w:r>
        <w:rPr>
          <w:rFonts w:ascii="Times New Roman"/>
          <w:b w:val="false"/>
          <w:i w:val="false"/>
          <w:color w:val="ff0000"/>
          <w:sz w:val="28"/>
        </w:rPr>
        <w:t xml:space="preserve"> қаулысының 2- тармағына сәйкес.</w:t>
      </w:r>
      <w:r>
        <w:br/>
      </w:r>
      <w:r>
        <w:rPr>
          <w:rFonts w:ascii="Times New Roman"/>
          <w:b w:val="false"/>
          <w:i w:val="false"/>
          <w:color w:val="000000"/>
          <w:sz w:val="28"/>
        </w:rPr>
        <w:t>
</w:t>
      </w:r>
    </w:p>
    <w:bookmarkStart w:name="z244"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ауданы әкімдігінің 08.08.2023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9"/>
    <w:bookmarkStart w:name="z33"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34"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35"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36"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37"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38"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39"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 жаңа редакцияда - Атырау облысы Исатай ауданы әкімдігінің 08.08.2023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1"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2"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3"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облысы Исатай ауданы әкімдігінің 08.08.2023 № </w:t>
      </w:r>
      <w:r>
        <w:rPr>
          <w:rFonts w:ascii="Times New Roman"/>
          <w:b w:val="false"/>
          <w:i w:val="false"/>
          <w:color w:val="00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45" w:id="42"/>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2"/>
    <w:bookmarkStart w:name="z46"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47" w:id="44"/>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4"/>
    <w:bookmarkStart w:name="z48"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49"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0" w:id="47"/>
    <w:p>
      <w:pPr>
        <w:spacing w:after="0"/>
        <w:ind w:left="0"/>
        <w:jc w:val="both"/>
      </w:pPr>
      <w:r>
        <w:rPr>
          <w:rFonts w:ascii="Times New Roman"/>
          <w:b w:val="false"/>
          <w:i w:val="false"/>
          <w:color w:val="000000"/>
          <w:sz w:val="28"/>
        </w:rPr>
        <w:t>
      1) мемлекеттік органның стратегиялық мақсаттары, мемлекеттік органның жұмысының есептік кезеңдегі жалпы нәтижесі жөнінде бағаланушы адамдардың назарына жеткізу;</w:t>
      </w:r>
    </w:p>
    <w:bookmarkEnd w:id="47"/>
    <w:bookmarkStart w:name="z51"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2"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53"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54"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55"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56"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57"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58"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59"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0" w:id="57"/>
    <w:p>
      <w:pPr>
        <w:spacing w:after="0"/>
        <w:ind w:left="0"/>
        <w:jc w:val="both"/>
      </w:pPr>
      <w:r>
        <w:rPr>
          <w:rFonts w:ascii="Times New Roman"/>
          <w:b w:val="false"/>
          <w:i w:val="false"/>
          <w:color w:val="000000"/>
          <w:sz w:val="28"/>
        </w:rPr>
        <w:t>
      2) НМИ уақтылы талдау мен келісу;</w:t>
      </w:r>
    </w:p>
    <w:bookmarkEnd w:id="57"/>
    <w:bookmarkStart w:name="z61"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2"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63" w:id="60"/>
    <w:p>
      <w:pPr>
        <w:spacing w:after="0"/>
        <w:ind w:left="0"/>
        <w:jc w:val="both"/>
      </w:pPr>
      <w:r>
        <w:rPr>
          <w:rFonts w:ascii="Times New Roman"/>
          <w:b w:val="false"/>
          <w:i w:val="false"/>
          <w:color w:val="000000"/>
          <w:sz w:val="28"/>
        </w:rPr>
        <w:t>
      5) есептік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64"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65" w:id="62"/>
    <w:p>
      <w:pPr>
        <w:spacing w:after="0"/>
        <w:ind w:left="0"/>
        <w:jc w:val="left"/>
      </w:pPr>
      <w:r>
        <w:rPr>
          <w:rFonts w:ascii="Times New Roman"/>
          <w:b/>
          <w:i w:val="false"/>
          <w:color w:val="000000"/>
        </w:rPr>
        <w:t xml:space="preserve"> 2-тарау. Жоғары тұрған басшының орынбасары/мемлекеттік органның басшысын НМИ қол жеткізуі бойынша бағалау тәртібі</w:t>
      </w:r>
    </w:p>
    <w:bookmarkEnd w:id="62"/>
    <w:bookmarkStart w:name="z66" w:id="63"/>
    <w:p>
      <w:pPr>
        <w:spacing w:after="0"/>
        <w:ind w:left="0"/>
        <w:jc w:val="both"/>
      </w:pPr>
      <w:r>
        <w:rPr>
          <w:rFonts w:ascii="Times New Roman"/>
          <w:b w:val="false"/>
          <w:i w:val="false"/>
          <w:color w:val="000000"/>
          <w:sz w:val="28"/>
        </w:rPr>
        <w:t>
      21. Жоғары тұрған басшының орынбасары /мемлекеттік орган басшысының қызметін бағалау НМИ жетістіктерін бағалау әдісі негізінде жүзеге асырылады.</w:t>
      </w:r>
    </w:p>
    <w:bookmarkEnd w:id="63"/>
    <w:bookmarkStart w:name="z67" w:id="64"/>
    <w:p>
      <w:pPr>
        <w:spacing w:after="0"/>
        <w:ind w:left="0"/>
        <w:jc w:val="both"/>
      </w:pPr>
      <w:r>
        <w:rPr>
          <w:rFonts w:ascii="Times New Roman"/>
          <w:b w:val="false"/>
          <w:i w:val="false"/>
          <w:color w:val="000000"/>
          <w:sz w:val="28"/>
        </w:rPr>
        <w:t xml:space="preserve">
      22. НМИ-ды бағалаушы адаммен Исатай ауданы Экономика және қаржы бөлімінің (қажет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жоғары тұрған басшының орынбасары /мемлекеттік орган басшысының жеке жұмыс жоспарында белгіленеді.</w:t>
      </w:r>
    </w:p>
    <w:bookmarkEnd w:id="64"/>
    <w:bookmarkStart w:name="z68"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69"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0"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1" w:id="68"/>
    <w:p>
      <w:pPr>
        <w:spacing w:after="0"/>
        <w:ind w:left="0"/>
        <w:jc w:val="both"/>
      </w:pPr>
      <w:r>
        <w:rPr>
          <w:rFonts w:ascii="Times New Roman"/>
          <w:b w:val="false"/>
          <w:i w:val="false"/>
          <w:color w:val="000000"/>
          <w:sz w:val="28"/>
        </w:rPr>
        <w:t xml:space="preserve">
      Жоғары тұрған басшының орынбасары /мемлекеттік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8"/>
    <w:bookmarkStart w:name="z72" w:id="69"/>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Исатай ауданы Экономика және қаржы бөлімінің келісімімен (қажет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73"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74"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75" w:id="72"/>
    <w:p>
      <w:pPr>
        <w:spacing w:after="0"/>
        <w:ind w:left="0"/>
        <w:jc w:val="both"/>
      </w:pPr>
      <w:r>
        <w:rPr>
          <w:rFonts w:ascii="Times New Roman"/>
          <w:b w:val="false"/>
          <w:i w:val="false"/>
          <w:color w:val="000000"/>
          <w:sz w:val="28"/>
        </w:rPr>
        <w:t>
      1) нақты (күтілетін оң өзгерістер көрсетіле отырып қолжеткізуге тиісті нәтиже анық белгіленеді);</w:t>
      </w:r>
    </w:p>
    <w:bookmarkEnd w:id="72"/>
    <w:bookmarkStart w:name="z76" w:id="73"/>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73"/>
    <w:bookmarkStart w:name="z77"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78" w:id="75"/>
    <w:p>
      <w:pPr>
        <w:spacing w:after="0"/>
        <w:ind w:left="0"/>
        <w:jc w:val="both"/>
      </w:pPr>
      <w:r>
        <w:rPr>
          <w:rFonts w:ascii="Times New Roman"/>
          <w:b w:val="false"/>
          <w:i w:val="false"/>
          <w:color w:val="000000"/>
          <w:sz w:val="28"/>
        </w:rPr>
        <w:t>
      4) уақыт пен шектеулі (бағаланатын кезең ішінде НМИ қол жеткізу мерзімі белгіленеді) болуы;</w:t>
      </w:r>
    </w:p>
    <w:bookmarkEnd w:id="75"/>
    <w:bookmarkStart w:name="z79"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0"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1"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жоғары тұрған басшының орынбасары/мемлекеттік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2" w:id="79"/>
    <w:p>
      <w:pPr>
        <w:spacing w:after="0"/>
        <w:ind w:left="0"/>
        <w:jc w:val="both"/>
      </w:pPr>
      <w:r>
        <w:rPr>
          <w:rFonts w:ascii="Times New Roman"/>
          <w:b w:val="false"/>
          <w:i w:val="false"/>
          <w:color w:val="000000"/>
          <w:sz w:val="28"/>
        </w:rPr>
        <w:t>
      27. Ақпараттық жүйе 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83" w:id="8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жоғары тұрған басшының орынбасары/мемлекеттік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88"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89" w:id="86"/>
    <w:p>
      <w:pPr>
        <w:spacing w:after="0"/>
        <w:ind w:left="0"/>
        <w:jc w:val="both"/>
      </w:pPr>
      <w:r>
        <w:rPr>
          <w:rFonts w:ascii="Times New Roman"/>
          <w:b w:val="false"/>
          <w:i w:val="false"/>
          <w:color w:val="000000"/>
          <w:sz w:val="28"/>
        </w:rPr>
        <w:t xml:space="preserve">
      Бағалаушыадам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3" w:id="90"/>
    <w:p>
      <w:pPr>
        <w:spacing w:after="0"/>
        <w:ind w:left="0"/>
        <w:jc w:val="both"/>
      </w:pPr>
      <w:r>
        <w:rPr>
          <w:rFonts w:ascii="Times New Roman"/>
          <w:b w:val="false"/>
          <w:i w:val="false"/>
          <w:color w:val="000000"/>
          <w:sz w:val="28"/>
        </w:rPr>
        <w:t>
      Дербестік және бастамашылық;</w:t>
      </w:r>
    </w:p>
    <w:bookmarkEnd w:id="90"/>
    <w:bookmarkStart w:name="z94" w:id="91"/>
    <w:p>
      <w:pPr>
        <w:spacing w:after="0"/>
        <w:ind w:left="0"/>
        <w:jc w:val="both"/>
      </w:pPr>
      <w:r>
        <w:rPr>
          <w:rFonts w:ascii="Times New Roman"/>
          <w:b w:val="false"/>
          <w:i w:val="false"/>
          <w:color w:val="000000"/>
          <w:sz w:val="28"/>
        </w:rPr>
        <w:t>
      Еңбек тәртібі.</w:t>
      </w:r>
    </w:p>
    <w:bookmarkEnd w:id="91"/>
    <w:bookmarkStart w:name="z9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 тетехникалық мүмкіндік болмаған жағдайда бағалау қағаз тасымалдағышта жүргізіледі.</w:t>
      </w:r>
    </w:p>
    <w:bookmarkEnd w:id="93"/>
    <w:bookmarkStart w:name="z97" w:id="94"/>
    <w:p>
      <w:pPr>
        <w:spacing w:after="0"/>
        <w:ind w:left="0"/>
        <w:jc w:val="both"/>
      </w:pPr>
      <w:r>
        <w:rPr>
          <w:rFonts w:ascii="Times New Roman"/>
          <w:b w:val="false"/>
          <w:i w:val="false"/>
          <w:color w:val="000000"/>
          <w:sz w:val="28"/>
        </w:rPr>
        <w:t xml:space="preserve">
      Жоғары тұрған басшының орынбасарлары/мемлекеттік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9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99" w:id="96"/>
    <w:p>
      <w:pPr>
        <w:spacing w:after="0"/>
        <w:ind w:left="0"/>
        <w:jc w:val="both"/>
      </w:pPr>
      <w:r>
        <w:rPr>
          <w:rFonts w:ascii="Times New Roman"/>
          <w:b w:val="false"/>
          <w:i w:val="false"/>
          <w:color w:val="000000"/>
          <w:sz w:val="28"/>
        </w:rPr>
        <w:t>
      Жоғары тұрған басшының орынбасарлары үшін:</w:t>
      </w:r>
    </w:p>
    <w:bookmarkEnd w:id="96"/>
    <w:bookmarkStart w:name="z100" w:id="97"/>
    <w:p>
      <w:pPr>
        <w:spacing w:after="0"/>
        <w:ind w:left="0"/>
        <w:jc w:val="both"/>
      </w:pPr>
      <w:r>
        <w:rPr>
          <w:rFonts w:ascii="Times New Roman"/>
          <w:b w:val="false"/>
          <w:i w:val="false"/>
          <w:color w:val="000000"/>
          <w:sz w:val="28"/>
        </w:rPr>
        <w:t>
      Қызметті басқару;</w:t>
      </w:r>
    </w:p>
    <w:bookmarkEnd w:id="97"/>
    <w:bookmarkStart w:name="z101" w:id="98"/>
    <w:p>
      <w:pPr>
        <w:spacing w:after="0"/>
        <w:ind w:left="0"/>
        <w:jc w:val="both"/>
      </w:pPr>
      <w:r>
        <w:rPr>
          <w:rFonts w:ascii="Times New Roman"/>
          <w:b w:val="false"/>
          <w:i w:val="false"/>
          <w:color w:val="000000"/>
          <w:sz w:val="28"/>
        </w:rPr>
        <w:t>
      Тиімді коммуникацияларды құру;</w:t>
      </w:r>
    </w:p>
    <w:bookmarkEnd w:id="98"/>
    <w:bookmarkStart w:name="z10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3" w:id="100"/>
    <w:p>
      <w:pPr>
        <w:spacing w:after="0"/>
        <w:ind w:left="0"/>
        <w:jc w:val="both"/>
      </w:pPr>
      <w:r>
        <w:rPr>
          <w:rFonts w:ascii="Times New Roman"/>
          <w:b w:val="false"/>
          <w:i w:val="false"/>
          <w:color w:val="000000"/>
          <w:sz w:val="28"/>
        </w:rPr>
        <w:t>
      Өзгерістерді басқару;</w:t>
      </w:r>
    </w:p>
    <w:bookmarkEnd w:id="100"/>
    <w:bookmarkStart w:name="z104" w:id="101"/>
    <w:p>
      <w:pPr>
        <w:spacing w:after="0"/>
        <w:ind w:left="0"/>
        <w:jc w:val="both"/>
      </w:pPr>
      <w:r>
        <w:rPr>
          <w:rFonts w:ascii="Times New Roman"/>
          <w:b w:val="false"/>
          <w:i w:val="false"/>
          <w:color w:val="000000"/>
          <w:sz w:val="28"/>
        </w:rPr>
        <w:t>
      Нәтижеге бағдарлану;</w:t>
      </w:r>
    </w:p>
    <w:bookmarkEnd w:id="101"/>
    <w:bookmarkStart w:name="z10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6" w:id="103"/>
    <w:p>
      <w:pPr>
        <w:spacing w:after="0"/>
        <w:ind w:left="0"/>
        <w:jc w:val="both"/>
      </w:pPr>
      <w:r>
        <w:rPr>
          <w:rFonts w:ascii="Times New Roman"/>
          <w:b w:val="false"/>
          <w:i w:val="false"/>
          <w:color w:val="000000"/>
          <w:sz w:val="28"/>
        </w:rPr>
        <w:t>
      Топты басқару;</w:t>
      </w:r>
    </w:p>
    <w:bookmarkEnd w:id="103"/>
    <w:bookmarkStart w:name="z107" w:id="104"/>
    <w:p>
      <w:pPr>
        <w:spacing w:after="0"/>
        <w:ind w:left="0"/>
        <w:jc w:val="both"/>
      </w:pPr>
      <w:r>
        <w:rPr>
          <w:rFonts w:ascii="Times New Roman"/>
          <w:b w:val="false"/>
          <w:i w:val="false"/>
          <w:color w:val="000000"/>
          <w:sz w:val="28"/>
        </w:rPr>
        <w:t>
      Көшбасшылық қасиеттер;</w:t>
      </w:r>
    </w:p>
    <w:bookmarkEnd w:id="104"/>
    <w:bookmarkStart w:name="z108" w:id="105"/>
    <w:p>
      <w:pPr>
        <w:spacing w:after="0"/>
        <w:ind w:left="0"/>
        <w:jc w:val="both"/>
      </w:pPr>
      <w:r>
        <w:rPr>
          <w:rFonts w:ascii="Times New Roman"/>
          <w:b w:val="false"/>
          <w:i w:val="false"/>
          <w:color w:val="000000"/>
          <w:sz w:val="28"/>
        </w:rPr>
        <w:t>
      Ынтымақтастық;</w:t>
      </w:r>
    </w:p>
    <w:bookmarkEnd w:id="105"/>
    <w:bookmarkStart w:name="z109" w:id="106"/>
    <w:p>
      <w:pPr>
        <w:spacing w:after="0"/>
        <w:ind w:left="0"/>
        <w:jc w:val="both"/>
      </w:pPr>
      <w:r>
        <w:rPr>
          <w:rFonts w:ascii="Times New Roman"/>
          <w:b w:val="false"/>
          <w:i w:val="false"/>
          <w:color w:val="000000"/>
          <w:sz w:val="28"/>
        </w:rPr>
        <w:t>
      Жеделділік;</w:t>
      </w:r>
    </w:p>
    <w:bookmarkEnd w:id="106"/>
    <w:bookmarkStart w:name="z110" w:id="107"/>
    <w:p>
      <w:pPr>
        <w:spacing w:after="0"/>
        <w:ind w:left="0"/>
        <w:jc w:val="both"/>
      </w:pPr>
      <w:r>
        <w:rPr>
          <w:rFonts w:ascii="Times New Roman"/>
          <w:b w:val="false"/>
          <w:i w:val="false"/>
          <w:color w:val="000000"/>
          <w:sz w:val="28"/>
        </w:rPr>
        <w:t>
      Өзін-өзі дамыту;</w:t>
      </w:r>
    </w:p>
    <w:bookmarkEnd w:id="107"/>
    <w:bookmarkStart w:name="z111" w:id="108"/>
    <w:p>
      <w:pPr>
        <w:spacing w:after="0"/>
        <w:ind w:left="0"/>
        <w:jc w:val="both"/>
      </w:pPr>
      <w:r>
        <w:rPr>
          <w:rFonts w:ascii="Times New Roman"/>
          <w:b w:val="false"/>
          <w:i w:val="false"/>
          <w:color w:val="000000"/>
          <w:sz w:val="28"/>
        </w:rPr>
        <w:t>
      Бастамшылдық;</w:t>
      </w:r>
    </w:p>
    <w:bookmarkEnd w:id="108"/>
    <w:bookmarkStart w:name="z112" w:id="109"/>
    <w:p>
      <w:pPr>
        <w:spacing w:after="0"/>
        <w:ind w:left="0"/>
        <w:jc w:val="both"/>
      </w:pPr>
      <w:r>
        <w:rPr>
          <w:rFonts w:ascii="Times New Roman"/>
          <w:b w:val="false"/>
          <w:i w:val="false"/>
          <w:color w:val="000000"/>
          <w:sz w:val="28"/>
        </w:rPr>
        <w:t>
      "Б" корпусының қызметшілері үшін:</w:t>
      </w:r>
    </w:p>
    <w:bookmarkEnd w:id="109"/>
    <w:bookmarkStart w:name="z113" w:id="110"/>
    <w:p>
      <w:pPr>
        <w:spacing w:after="0"/>
        <w:ind w:left="0"/>
        <w:jc w:val="both"/>
      </w:pPr>
      <w:r>
        <w:rPr>
          <w:rFonts w:ascii="Times New Roman"/>
          <w:b w:val="false"/>
          <w:i w:val="false"/>
          <w:color w:val="000000"/>
          <w:sz w:val="28"/>
        </w:rPr>
        <w:t>
      Тиімді коммуникацияларды құру;</w:t>
      </w:r>
    </w:p>
    <w:bookmarkEnd w:id="110"/>
    <w:bookmarkStart w:name="z11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5" w:id="112"/>
    <w:p>
      <w:pPr>
        <w:spacing w:after="0"/>
        <w:ind w:left="0"/>
        <w:jc w:val="both"/>
      </w:pPr>
      <w:r>
        <w:rPr>
          <w:rFonts w:ascii="Times New Roman"/>
          <w:b w:val="false"/>
          <w:i w:val="false"/>
          <w:color w:val="000000"/>
          <w:sz w:val="28"/>
        </w:rPr>
        <w:t>
      Өзгерістерді басқару;</w:t>
      </w:r>
    </w:p>
    <w:bookmarkEnd w:id="112"/>
    <w:bookmarkStart w:name="z116" w:id="113"/>
    <w:p>
      <w:pPr>
        <w:spacing w:after="0"/>
        <w:ind w:left="0"/>
        <w:jc w:val="both"/>
      </w:pPr>
      <w:r>
        <w:rPr>
          <w:rFonts w:ascii="Times New Roman"/>
          <w:b w:val="false"/>
          <w:i w:val="false"/>
          <w:color w:val="000000"/>
          <w:sz w:val="28"/>
        </w:rPr>
        <w:t>
      Нәтижеге бағдарлану;</w:t>
      </w:r>
    </w:p>
    <w:bookmarkEnd w:id="113"/>
    <w:bookmarkStart w:name="z11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18" w:id="115"/>
    <w:p>
      <w:pPr>
        <w:spacing w:after="0"/>
        <w:ind w:left="0"/>
        <w:jc w:val="both"/>
      </w:pPr>
      <w:r>
        <w:rPr>
          <w:rFonts w:ascii="Times New Roman"/>
          <w:b w:val="false"/>
          <w:i w:val="false"/>
          <w:color w:val="000000"/>
          <w:sz w:val="28"/>
        </w:rPr>
        <w:t>
      Ынтымақтастық;</w:t>
      </w:r>
    </w:p>
    <w:bookmarkEnd w:id="115"/>
    <w:bookmarkStart w:name="z119" w:id="116"/>
    <w:p>
      <w:pPr>
        <w:spacing w:after="0"/>
        <w:ind w:left="0"/>
        <w:jc w:val="both"/>
      </w:pPr>
      <w:r>
        <w:rPr>
          <w:rFonts w:ascii="Times New Roman"/>
          <w:b w:val="false"/>
          <w:i w:val="false"/>
          <w:color w:val="000000"/>
          <w:sz w:val="28"/>
        </w:rPr>
        <w:t>
      Жеделділік;</w:t>
      </w:r>
    </w:p>
    <w:bookmarkEnd w:id="116"/>
    <w:bookmarkStart w:name="z120" w:id="117"/>
    <w:p>
      <w:pPr>
        <w:spacing w:after="0"/>
        <w:ind w:left="0"/>
        <w:jc w:val="both"/>
      </w:pPr>
      <w:r>
        <w:rPr>
          <w:rFonts w:ascii="Times New Roman"/>
          <w:b w:val="false"/>
          <w:i w:val="false"/>
          <w:color w:val="000000"/>
          <w:sz w:val="28"/>
        </w:rPr>
        <w:t>
      Өзін-өзі дамыту.</w:t>
      </w:r>
    </w:p>
    <w:bookmarkEnd w:id="117"/>
    <w:bookmarkStart w:name="z12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 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2" w:id="119"/>
    <w:p>
      <w:pPr>
        <w:spacing w:after="0"/>
        <w:ind w:left="0"/>
        <w:jc w:val="both"/>
      </w:pPr>
      <w:r>
        <w:rPr>
          <w:rFonts w:ascii="Times New Roman"/>
          <w:b w:val="false"/>
          <w:i w:val="false"/>
          <w:color w:val="000000"/>
          <w:sz w:val="28"/>
        </w:rPr>
        <w:t>
      Қызметшіні 360 әдісі мен бағалауда оның өзін-өзі бағалауы көзделген. Бұл ретте қорытынды бағалауда өзін-өзі бағалау есепке алынбайды.</w:t>
      </w:r>
    </w:p>
    <w:bookmarkEnd w:id="119"/>
    <w:bookmarkStart w:name="z12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4" w:id="121"/>
    <w:p>
      <w:pPr>
        <w:spacing w:after="0"/>
        <w:ind w:left="0"/>
        <w:jc w:val="both"/>
      </w:pPr>
      <w:r>
        <w:rPr>
          <w:rFonts w:ascii="Times New Roman"/>
          <w:b w:val="false"/>
          <w:i w:val="false"/>
          <w:color w:val="000000"/>
          <w:sz w:val="28"/>
        </w:rPr>
        <w:t>
      1) тікелей басшы;</w:t>
      </w:r>
    </w:p>
    <w:bookmarkEnd w:id="121"/>
    <w:bookmarkStart w:name="z12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7" w:id="12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2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29"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7"/>
    <w:bookmarkStart w:name="z131"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2"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3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3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1"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6-тарау 31.08.2023 дейін әрекет етеді – Атырау облысы Исатай ауданы әкімдігінің 08.08.2023 № </w:t>
      </w:r>
      <w:r>
        <w:rPr>
          <w:rFonts w:ascii="Times New Roman"/>
          <w:b w:val="false"/>
          <w:i w:val="false"/>
          <w:color w:val="ff0000"/>
          <w:sz w:val="28"/>
        </w:rPr>
        <w:t>116</w:t>
      </w:r>
      <w:r>
        <w:rPr>
          <w:rFonts w:ascii="Times New Roman"/>
          <w:b w:val="false"/>
          <w:i w:val="false"/>
          <w:color w:val="ff0000"/>
          <w:sz w:val="28"/>
        </w:rPr>
        <w:t xml:space="preserve"> қаулысының 2-тармағына сәйкес.</w:t>
      </w:r>
      <w:r>
        <w:br/>
      </w:r>
      <w:r>
        <w:rPr>
          <w:rFonts w:ascii="Times New Roman"/>
          <w:b w:val="false"/>
          <w:i w:val="false"/>
          <w:color w:val="000000"/>
          <w:sz w:val="28"/>
        </w:rPr>
        <w:t>
</w:t>
      </w:r>
    </w:p>
    <w:bookmarkStart w:name="z249"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250" w:id="141"/>
    <w:p>
      <w:pPr>
        <w:spacing w:after="0"/>
        <w:ind w:left="0"/>
        <w:jc w:val="both"/>
      </w:pPr>
      <w:r>
        <w:rPr>
          <w:rFonts w:ascii="Times New Roman"/>
          <w:b w:val="false"/>
          <w:i w:val="false"/>
          <w:color w:val="ff0000"/>
          <w:sz w:val="28"/>
        </w:rPr>
        <w:t xml:space="preserve">
      Ескерту. Әдістеме 6-тараумен толықтырылды – Атырау облысы Исатай ауданы әкімдігінің 08.08.2023 № </w:t>
      </w:r>
      <w:r>
        <w:rPr>
          <w:rFonts w:ascii="Times New Roman"/>
          <w:b w:val="false"/>
          <w:i w:val="false"/>
          <w:color w:val="ff0000"/>
          <w:sz w:val="28"/>
        </w:rPr>
        <w:t>116</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141"/>
    <w:bookmarkStart w:name="z251"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2"/>
    <w:bookmarkStart w:name="z252"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253"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254" w:id="145"/>
    <w:p>
      <w:pPr>
        <w:spacing w:after="0"/>
        <w:ind w:left="0"/>
        <w:jc w:val="both"/>
      </w:pPr>
      <w:r>
        <w:rPr>
          <w:rFonts w:ascii="Times New Roman"/>
          <w:b w:val="false"/>
          <w:i w:val="false"/>
          <w:color w:val="000000"/>
          <w:sz w:val="28"/>
        </w:rPr>
        <w:t>
      46. НМИ:</w:t>
      </w:r>
    </w:p>
    <w:bookmarkEnd w:id="145"/>
    <w:bookmarkStart w:name="z255"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256"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257"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258"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259"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260" w:id="151"/>
    <w:p>
      <w:pPr>
        <w:spacing w:after="0"/>
        <w:ind w:left="0"/>
        <w:jc w:val="both"/>
      </w:pPr>
      <w:r>
        <w:rPr>
          <w:rFonts w:ascii="Times New Roman"/>
          <w:b w:val="false"/>
          <w:i w:val="false"/>
          <w:color w:val="000000"/>
          <w:sz w:val="28"/>
        </w:rPr>
        <w:t>
      47. НМИ саны 5 құрайды.</w:t>
      </w:r>
    </w:p>
    <w:bookmarkEnd w:id="151"/>
    <w:bookmarkStart w:name="z261"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262"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53"/>
    <w:bookmarkStart w:name="z263"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 НМИ барлығы орындалған жағдайда "Функционалдық міндеттерді тиімді орындайды" баға қойылады. НМИ санының 5-нен 4-і орындалған жағдайда "Функционалдық міндеттерді тиісті түрде орындайды" баға қойылады. НМИ санының 5-нен 3-і орындалған жағдайда "Функционалдық міндеттерін қанағаттанарлық орындайды" баға қойылады. НМИ санының 5-нен 3-тен азы орындалған жағдайда "Функционалдық міндеттерін қанағаттанарлықсыз орындайды" баға қойылады. НМИ-дің орындалуы жеке жоспарда қарастырылған барлық көрсеткіштердің толық орындалуын көздейді.</w:t>
      </w:r>
    </w:p>
    <w:bookmarkEnd w:id="154"/>
    <w:bookmarkStart w:name="z264" w:id="15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5"/>
    <w:bookmarkStart w:name="z265" w:id="15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56"/>
    <w:bookmarkStart w:name="z266" w:id="15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57"/>
    <w:bookmarkStart w:name="z267" w:id="158"/>
    <w:p>
      <w:pPr>
        <w:spacing w:after="0"/>
        <w:ind w:left="0"/>
        <w:jc w:val="both"/>
      </w:pPr>
      <w:r>
        <w:rPr>
          <w:rFonts w:ascii="Times New Roman"/>
          <w:b w:val="false"/>
          <w:i w:val="false"/>
          <w:color w:val="000000"/>
          <w:sz w:val="28"/>
        </w:rPr>
        <w:t>
      1) бағалаумен келісу;</w:t>
      </w:r>
    </w:p>
    <w:bookmarkEnd w:id="158"/>
    <w:bookmarkStart w:name="z268" w:id="159"/>
    <w:p>
      <w:pPr>
        <w:spacing w:after="0"/>
        <w:ind w:left="0"/>
        <w:jc w:val="both"/>
      </w:pPr>
      <w:r>
        <w:rPr>
          <w:rFonts w:ascii="Times New Roman"/>
          <w:b w:val="false"/>
          <w:i w:val="false"/>
          <w:color w:val="000000"/>
          <w:sz w:val="28"/>
        </w:rPr>
        <w:t>
      2) түзетуге жіберу.</w:t>
      </w:r>
    </w:p>
    <w:bookmarkEnd w:id="159"/>
    <w:bookmarkStart w:name="z269" w:id="16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0"/>
    <w:bookmarkStart w:name="z270" w:id="16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1"/>
    <w:bookmarkStart w:name="z271" w:id="16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2"/>
    <w:bookmarkStart w:name="z272" w:id="16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3"/>
    <w:bookmarkStart w:name="z273" w:id="16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4"/>
    <w:bookmarkStart w:name="z274" w:id="16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5"/>
    <w:bookmarkStart w:name="z275" w:id="16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66"/>
    <w:bookmarkStart w:name="z276" w:id="16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67"/>
    <w:bookmarkStart w:name="z277" w:id="16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68"/>
    <w:bookmarkStart w:name="z278" w:id="16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69"/>
    <w:bookmarkStart w:name="z279" w:id="17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0"/>
    <w:bookmarkStart w:name="z280" w:id="17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1"/>
    <w:bookmarkStart w:name="z281" w:id="172"/>
    <w:p>
      <w:pPr>
        <w:spacing w:after="0"/>
        <w:ind w:left="0"/>
        <w:jc w:val="both"/>
      </w:pPr>
      <w:r>
        <w:rPr>
          <w:rFonts w:ascii="Times New Roman"/>
          <w:b w:val="false"/>
          <w:i w:val="false"/>
          <w:color w:val="000000"/>
          <w:sz w:val="28"/>
        </w:rPr>
        <w:t>
      1) толтырылған бағалау парақтарын;</w:t>
      </w:r>
    </w:p>
    <w:bookmarkEnd w:id="172"/>
    <w:bookmarkStart w:name="z282" w:id="173"/>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173"/>
    <w:bookmarkStart w:name="z283" w:id="17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4"/>
    <w:bookmarkStart w:name="z284" w:id="175"/>
    <w:p>
      <w:pPr>
        <w:spacing w:after="0"/>
        <w:ind w:left="0"/>
        <w:jc w:val="both"/>
      </w:pPr>
      <w:r>
        <w:rPr>
          <w:rFonts w:ascii="Times New Roman"/>
          <w:b w:val="false"/>
          <w:i w:val="false"/>
          <w:color w:val="000000"/>
          <w:sz w:val="28"/>
        </w:rPr>
        <w:t>
      1) бағалау нәтижелерін бекіту;</w:t>
      </w:r>
    </w:p>
    <w:bookmarkEnd w:id="175"/>
    <w:bookmarkStart w:name="z285" w:id="176"/>
    <w:p>
      <w:pPr>
        <w:spacing w:after="0"/>
        <w:ind w:left="0"/>
        <w:jc w:val="both"/>
      </w:pPr>
      <w:r>
        <w:rPr>
          <w:rFonts w:ascii="Times New Roman"/>
          <w:b w:val="false"/>
          <w:i w:val="false"/>
          <w:color w:val="000000"/>
          <w:sz w:val="28"/>
        </w:rPr>
        <w:t>
      2) бағалау нәтижелерін қайта қарау.</w:t>
      </w:r>
    </w:p>
    <w:bookmarkEnd w:id="176"/>
    <w:bookmarkStart w:name="z286" w:id="17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7"/>
    <w:bookmarkStart w:name="z287" w:id="17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78"/>
    <w:bookmarkStart w:name="z288" w:id="17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79"/>
    <w:bookmarkStart w:name="z289" w:id="18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0"/>
    <w:bookmarkStart w:name="z290" w:id="18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1"/>
    <w:bookmarkStart w:name="z291" w:id="18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2"/>
    <w:bookmarkStart w:name="z292" w:id="18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3"/>
    <w:bookmarkStart w:name="z293" w:id="18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49" w:id="185"/>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85"/>
    <w:bookmarkStart w:name="z150" w:id="186"/>
    <w:p>
      <w:pPr>
        <w:spacing w:after="0"/>
        <w:ind w:left="0"/>
        <w:jc w:val="left"/>
      </w:pPr>
      <w:r>
        <w:rPr>
          <w:rFonts w:ascii="Times New Roman"/>
          <w:b/>
          <w:i w:val="false"/>
          <w:color w:val="000000"/>
        </w:rPr>
        <w:t xml:space="preserve"> _________________________________________________ жыл</w:t>
      </w:r>
      <w:r>
        <w:br/>
      </w:r>
      <w:r>
        <w:rPr>
          <w:rFonts w:ascii="Times New Roman"/>
          <w:b/>
          <w:i w:val="false"/>
          <w:color w:val="000000"/>
        </w:rPr>
        <w:t>(жеке жоспар құрылатын кезең)</w:t>
      </w:r>
    </w:p>
    <w:bookmarkEnd w:id="186"/>
    <w:bookmarkStart w:name="z151" w:id="187"/>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187"/>
    <w:bookmarkStart w:name="z152" w:id="188"/>
    <w:p>
      <w:pPr>
        <w:spacing w:after="0"/>
        <w:ind w:left="0"/>
        <w:jc w:val="both"/>
      </w:pPr>
      <w:r>
        <w:rPr>
          <w:rFonts w:ascii="Times New Roman"/>
          <w:b w:val="false"/>
          <w:i w:val="false"/>
          <w:color w:val="000000"/>
          <w:sz w:val="28"/>
        </w:rPr>
        <w:t>
      Қызметшінің лауазымы: __________________________________________</w:t>
      </w:r>
    </w:p>
    <w:bookmarkEnd w:id="188"/>
    <w:bookmarkStart w:name="z153" w:id="189"/>
    <w:p>
      <w:pPr>
        <w:spacing w:after="0"/>
        <w:ind w:left="0"/>
        <w:jc w:val="both"/>
      </w:pPr>
      <w:r>
        <w:rPr>
          <w:rFonts w:ascii="Times New Roman"/>
          <w:b w:val="false"/>
          <w:i w:val="false"/>
          <w:color w:val="000000"/>
          <w:sz w:val="28"/>
        </w:rPr>
        <w:t>
      Қызметшінің құрылымдық бөлімшесінің атауы: ______________________</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90"/>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0"/>
    <w:bookmarkStart w:name="z155" w:id="191"/>
    <w:p>
      <w:pPr>
        <w:spacing w:after="0"/>
        <w:ind w:left="0"/>
        <w:jc w:val="both"/>
      </w:pPr>
      <w:r>
        <w:rPr>
          <w:rFonts w:ascii="Times New Roman"/>
          <w:b w:val="false"/>
          <w:i w:val="false"/>
          <w:color w:val="000000"/>
          <w:sz w:val="28"/>
        </w:rPr>
        <w:t>
      Бағаланатын адам Бағалайтын адам</w:t>
      </w:r>
    </w:p>
    <w:bookmarkEnd w:id="191"/>
    <w:bookmarkStart w:name="z156" w:id="192"/>
    <w:p>
      <w:pPr>
        <w:spacing w:after="0"/>
        <w:ind w:left="0"/>
        <w:jc w:val="both"/>
      </w:pPr>
      <w:r>
        <w:rPr>
          <w:rFonts w:ascii="Times New Roman"/>
          <w:b w:val="false"/>
          <w:i w:val="false"/>
          <w:color w:val="000000"/>
          <w:sz w:val="28"/>
        </w:rPr>
        <w:t xml:space="preserve">
      _______________________________ _______________________________ </w:t>
      </w:r>
    </w:p>
    <w:bookmarkEnd w:id="192"/>
    <w:bookmarkStart w:name="z157" w:id="193"/>
    <w:p>
      <w:pPr>
        <w:spacing w:after="0"/>
        <w:ind w:left="0"/>
        <w:jc w:val="both"/>
      </w:pPr>
      <w:r>
        <w:rPr>
          <w:rFonts w:ascii="Times New Roman"/>
          <w:b w:val="false"/>
          <w:i w:val="false"/>
          <w:color w:val="000000"/>
          <w:sz w:val="28"/>
        </w:rPr>
        <w:t xml:space="preserve">
       (тегі, бас әріптер) (тегі, бас әріптер) </w:t>
      </w:r>
    </w:p>
    <w:bookmarkEnd w:id="193"/>
    <w:bookmarkStart w:name="z158" w:id="194"/>
    <w:p>
      <w:pPr>
        <w:spacing w:after="0"/>
        <w:ind w:left="0"/>
        <w:jc w:val="both"/>
      </w:pPr>
      <w:r>
        <w:rPr>
          <w:rFonts w:ascii="Times New Roman"/>
          <w:b w:val="false"/>
          <w:i w:val="false"/>
          <w:color w:val="000000"/>
          <w:sz w:val="28"/>
        </w:rPr>
        <w:t>
      күні___________________________ күні____________________________</w:t>
      </w:r>
    </w:p>
    <w:bookmarkEnd w:id="194"/>
    <w:bookmarkStart w:name="z159" w:id="195"/>
    <w:p>
      <w:pPr>
        <w:spacing w:after="0"/>
        <w:ind w:left="0"/>
        <w:jc w:val="both"/>
      </w:pPr>
      <w:r>
        <w:rPr>
          <w:rFonts w:ascii="Times New Roman"/>
          <w:b w:val="false"/>
          <w:i w:val="false"/>
          <w:color w:val="000000"/>
          <w:sz w:val="28"/>
        </w:rPr>
        <w:t>
      қолы__________________________ қолы___________________________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96"/>
    <w:p>
      <w:pPr>
        <w:spacing w:after="0"/>
        <w:ind w:left="0"/>
        <w:jc w:val="left"/>
      </w:pPr>
      <w:r>
        <w:rPr>
          <w:rFonts w:ascii="Times New Roman"/>
          <w:b/>
          <w:i w:val="false"/>
          <w:color w:val="000000"/>
        </w:rPr>
        <w:t xml:space="preserve"> НМИ бойынша бағалау парағы</w:t>
      </w:r>
    </w:p>
    <w:bookmarkEnd w:id="196"/>
    <w:bookmarkStart w:name="z163" w:id="197"/>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(бағаланатын адамның Т.А.Ә., лауазымы)</w:t>
      </w:r>
    </w:p>
    <w:bookmarkEnd w:id="197"/>
    <w:bookmarkStart w:name="z164" w:id="198"/>
    <w:p>
      <w:pPr>
        <w:spacing w:after="0"/>
        <w:ind w:left="0"/>
        <w:jc w:val="left"/>
      </w:pPr>
      <w:r>
        <w:rPr>
          <w:rFonts w:ascii="Times New Roman"/>
          <w:b/>
          <w:i w:val="false"/>
          <w:color w:val="000000"/>
        </w:rPr>
        <w:t xml:space="preserve"> _________________________________</w:t>
      </w:r>
      <w:r>
        <w:br/>
      </w:r>
      <w:r>
        <w:rPr>
          <w:rFonts w:ascii="Times New Roman"/>
          <w:b/>
          <w:i w:val="false"/>
          <w:color w:val="000000"/>
        </w:rPr>
        <w:t>(бағаланатын кезең)</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 (жылдың басынан өсуімен)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 (жылдың басынан өсуімен)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99"/>
    <w:p>
      <w:pPr>
        <w:spacing w:after="0"/>
        <w:ind w:left="0"/>
        <w:jc w:val="both"/>
      </w:pPr>
      <w:r>
        <w:rPr>
          <w:rFonts w:ascii="Times New Roman"/>
          <w:b w:val="false"/>
          <w:i w:val="false"/>
          <w:color w:val="000000"/>
          <w:sz w:val="28"/>
        </w:rPr>
        <w:t>
      Кестенің жалғасы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пайыздықіскеасуы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200"/>
    <w:p>
      <w:pPr>
        <w:spacing w:after="0"/>
        <w:ind w:left="0"/>
        <w:jc w:val="both"/>
      </w:pPr>
      <w:r>
        <w:rPr>
          <w:rFonts w:ascii="Times New Roman"/>
          <w:b w:val="false"/>
          <w:i w:val="false"/>
          <w:color w:val="000000"/>
          <w:sz w:val="28"/>
        </w:rPr>
        <w:t xml:space="preserve">
      Қорытынды бағалау _______________ НМИ санына бөлінген НМИ бойынша бағалау сомасы </w:t>
      </w:r>
    </w:p>
    <w:bookmarkEnd w:id="200"/>
    <w:bookmarkStart w:name="z167" w:id="20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1"/>
    <w:bookmarkStart w:name="z168" w:id="20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2"/>
    <w:bookmarkStart w:name="z169" w:id="203"/>
    <w:p>
      <w:pPr>
        <w:spacing w:after="0"/>
        <w:ind w:left="0"/>
        <w:jc w:val="both"/>
      </w:pPr>
      <w:r>
        <w:rPr>
          <w:rFonts w:ascii="Times New Roman"/>
          <w:b w:val="false"/>
          <w:i w:val="false"/>
          <w:color w:val="000000"/>
          <w:sz w:val="28"/>
        </w:rPr>
        <w:t>
      Бағаланатын _______________________ Бағалайтын адам _________________</w:t>
      </w:r>
    </w:p>
    <w:bookmarkEnd w:id="203"/>
    <w:bookmarkStart w:name="z170" w:id="204"/>
    <w:p>
      <w:pPr>
        <w:spacing w:after="0"/>
        <w:ind w:left="0"/>
        <w:jc w:val="both"/>
      </w:pPr>
      <w:r>
        <w:rPr>
          <w:rFonts w:ascii="Times New Roman"/>
          <w:b w:val="false"/>
          <w:i w:val="false"/>
          <w:color w:val="000000"/>
          <w:sz w:val="28"/>
        </w:rPr>
        <w:t>
       (тегі, бас әріптер) (тегі, бас әріптер)</w:t>
      </w:r>
    </w:p>
    <w:bookmarkEnd w:id="204"/>
    <w:bookmarkStart w:name="z171" w:id="205"/>
    <w:p>
      <w:pPr>
        <w:spacing w:after="0"/>
        <w:ind w:left="0"/>
        <w:jc w:val="both"/>
      </w:pPr>
      <w:r>
        <w:rPr>
          <w:rFonts w:ascii="Times New Roman"/>
          <w:b w:val="false"/>
          <w:i w:val="false"/>
          <w:color w:val="000000"/>
          <w:sz w:val="28"/>
        </w:rPr>
        <w:t>
      күні_______________________________ күні_____________________________</w:t>
      </w:r>
    </w:p>
    <w:bookmarkEnd w:id="205"/>
    <w:bookmarkStart w:name="z172" w:id="206"/>
    <w:p>
      <w:pPr>
        <w:spacing w:after="0"/>
        <w:ind w:left="0"/>
        <w:jc w:val="both"/>
      </w:pPr>
      <w:r>
        <w:rPr>
          <w:rFonts w:ascii="Times New Roman"/>
          <w:b w:val="false"/>
          <w:i w:val="false"/>
          <w:color w:val="000000"/>
          <w:sz w:val="28"/>
        </w:rPr>
        <w:t>
      қолы______________________________ қолы____________________________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20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20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209"/>
    <w:p>
      <w:pPr>
        <w:spacing w:after="0"/>
        <w:ind w:left="0"/>
        <w:jc w:val="left"/>
      </w:pPr>
      <w:r>
        <w:rPr>
          <w:rFonts w:ascii="Times New Roman"/>
          <w:b/>
          <w:i w:val="false"/>
          <w:color w:val="000000"/>
        </w:rPr>
        <w:t xml:space="preserve"> Саралау әдісі бойынша бағалау парағы</w:t>
      </w:r>
    </w:p>
    <w:bookmarkEnd w:id="209"/>
    <w:bookmarkStart w:name="z180" w:id="210"/>
    <w:p>
      <w:pPr>
        <w:spacing w:after="0"/>
        <w:ind w:left="0"/>
        <w:jc w:val="both"/>
      </w:pPr>
      <w:r>
        <w:rPr>
          <w:rFonts w:ascii="Times New Roman"/>
          <w:b w:val="false"/>
          <w:i w:val="false"/>
          <w:color w:val="000000"/>
          <w:sz w:val="28"/>
        </w:rPr>
        <w:t>
      Бағаланатын қызметшінің Т. А.Ә. ____________________________</w:t>
      </w:r>
    </w:p>
    <w:bookmarkEnd w:id="210"/>
    <w:bookmarkStart w:name="z181" w:id="21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bookmarkEnd w:id="211"/>
    <w:bookmarkStart w:name="z182" w:id="212"/>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w:t>
      </w:r>
    </w:p>
    <w:bookmarkEnd w:id="212"/>
    <w:bookmarkStart w:name="z183" w:id="21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3"/>
    <w:bookmarkStart w:name="z184" w:id="21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21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15"/>
    <w:bookmarkStart w:name="z186" w:id="21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16"/>
    <w:bookmarkStart w:name="z187" w:id="217"/>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17"/>
    <w:bookmarkStart w:name="z188" w:id="218"/>
    <w:p>
      <w:pPr>
        <w:spacing w:after="0"/>
        <w:ind w:left="0"/>
        <w:jc w:val="both"/>
      </w:pPr>
      <w:r>
        <w:rPr>
          <w:rFonts w:ascii="Times New Roman"/>
          <w:b w:val="false"/>
          <w:i w:val="false"/>
          <w:color w:val="000000"/>
          <w:sz w:val="28"/>
        </w:rPr>
        <w:t>
      Қойылған бағаға негіздеме ___________________</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219"/>
    <w:p>
      <w:pPr>
        <w:spacing w:after="0"/>
        <w:ind w:left="0"/>
        <w:jc w:val="left"/>
      </w:pPr>
      <w:r>
        <w:rPr>
          <w:rFonts w:ascii="Times New Roman"/>
          <w:b/>
          <w:i w:val="false"/>
          <w:color w:val="000000"/>
        </w:rPr>
        <w:t xml:space="preserve"> Жоғары тұрған басшының орынбасарларын 360 әдісімен бағалау парағы</w:t>
      </w:r>
    </w:p>
    <w:bookmarkEnd w:id="219"/>
    <w:bookmarkStart w:name="z192" w:id="220"/>
    <w:p>
      <w:pPr>
        <w:spacing w:after="0"/>
        <w:ind w:left="0"/>
        <w:jc w:val="left"/>
      </w:pPr>
      <w:r>
        <w:rPr>
          <w:rFonts w:ascii="Times New Roman"/>
          <w:b/>
          <w:i w:val="false"/>
          <w:color w:val="000000"/>
        </w:rPr>
        <w:t xml:space="preserve"> Т.А.Ә___________________ </w:t>
      </w:r>
    </w:p>
    <w:bookmarkEnd w:id="220"/>
    <w:bookmarkStart w:name="z193" w:id="221"/>
    <w:p>
      <w:pPr>
        <w:spacing w:after="0"/>
        <w:ind w:left="0"/>
        <w:jc w:val="left"/>
      </w:pPr>
      <w:r>
        <w:rPr>
          <w:rFonts w:ascii="Times New Roman"/>
          <w:b/>
          <w:i w:val="false"/>
          <w:color w:val="000000"/>
        </w:rPr>
        <w:t xml:space="preserve"> Құрметті респондент!</w:t>
      </w:r>
    </w:p>
    <w:bookmarkEnd w:id="221"/>
    <w:bookmarkStart w:name="z194" w:id="222"/>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w:t>
      </w:r>
    </w:p>
    <w:bookmarkEnd w:id="222"/>
    <w:bookmarkStart w:name="z195" w:id="223"/>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w:t>
      </w:r>
    </w:p>
    <w:bookmarkEnd w:id="223"/>
    <w:bookmarkStart w:name="z196" w:id="224"/>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w:t>
      </w:r>
    </w:p>
    <w:bookmarkEnd w:id="224"/>
    <w:bookmarkStart w:name="z197" w:id="225"/>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225"/>
    <w:bookmarkStart w:name="z198" w:id="226"/>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 Жасырындылыққа кепілдік беріледі. </w:t>
      </w:r>
    </w:p>
    <w:bookmarkEnd w:id="226"/>
    <w:bookmarkStart w:name="z199" w:id="22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 /команданың/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 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 е ынталандыру кезінде бағыныштының даралығын анықтай және ескереалады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Команданыша 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228"/>
    <w:p>
      <w:pPr>
        <w:spacing w:after="0"/>
        <w:ind w:left="0"/>
        <w:jc w:val="both"/>
      </w:pPr>
      <w:r>
        <w:rPr>
          <w:rFonts w:ascii="Times New Roman"/>
          <w:b w:val="false"/>
          <w:i w:val="false"/>
          <w:color w:val="000000"/>
          <w:sz w:val="28"/>
        </w:rPr>
        <w:t xml:space="preserve">
      Жауаптар бағанында жауаптың ұсынылған нұсқаларының бірі көрсетіледі: </w:t>
      </w:r>
    </w:p>
    <w:bookmarkEnd w:id="228"/>
    <w:bookmarkStart w:name="z201" w:id="229"/>
    <w:p>
      <w:pPr>
        <w:spacing w:after="0"/>
        <w:ind w:left="0"/>
        <w:jc w:val="both"/>
      </w:pPr>
      <w:r>
        <w:rPr>
          <w:rFonts w:ascii="Times New Roman"/>
          <w:b w:val="false"/>
          <w:i w:val="false"/>
          <w:color w:val="000000"/>
          <w:sz w:val="28"/>
        </w:rPr>
        <w:t xml:space="preserve">
      Құзырет көрінбейді; </w:t>
      </w:r>
    </w:p>
    <w:bookmarkEnd w:id="229"/>
    <w:bookmarkStart w:name="z202" w:id="230"/>
    <w:p>
      <w:pPr>
        <w:spacing w:after="0"/>
        <w:ind w:left="0"/>
        <w:jc w:val="both"/>
      </w:pPr>
      <w:r>
        <w:rPr>
          <w:rFonts w:ascii="Times New Roman"/>
          <w:b w:val="false"/>
          <w:i w:val="false"/>
          <w:color w:val="000000"/>
          <w:sz w:val="28"/>
        </w:rPr>
        <w:t xml:space="preserve">
      Құзырет сирек көрінеді; </w:t>
      </w:r>
    </w:p>
    <w:bookmarkEnd w:id="230"/>
    <w:bookmarkStart w:name="z203" w:id="231"/>
    <w:p>
      <w:pPr>
        <w:spacing w:after="0"/>
        <w:ind w:left="0"/>
        <w:jc w:val="both"/>
      </w:pPr>
      <w:r>
        <w:rPr>
          <w:rFonts w:ascii="Times New Roman"/>
          <w:b w:val="false"/>
          <w:i w:val="false"/>
          <w:color w:val="000000"/>
          <w:sz w:val="28"/>
        </w:rPr>
        <w:t xml:space="preserve">
      Құзырет жағдайлардың жартысында көрінеді; </w:t>
      </w:r>
    </w:p>
    <w:bookmarkEnd w:id="231"/>
    <w:bookmarkStart w:name="z204" w:id="232"/>
    <w:p>
      <w:pPr>
        <w:spacing w:after="0"/>
        <w:ind w:left="0"/>
        <w:jc w:val="both"/>
      </w:pPr>
      <w:r>
        <w:rPr>
          <w:rFonts w:ascii="Times New Roman"/>
          <w:b w:val="false"/>
          <w:i w:val="false"/>
          <w:color w:val="000000"/>
          <w:sz w:val="28"/>
        </w:rPr>
        <w:t xml:space="preserve">
      Құзырет көпжағдайда көрінеді; </w:t>
      </w:r>
    </w:p>
    <w:bookmarkEnd w:id="232"/>
    <w:bookmarkStart w:name="z205" w:id="233"/>
    <w:p>
      <w:pPr>
        <w:spacing w:after="0"/>
        <w:ind w:left="0"/>
        <w:jc w:val="both"/>
      </w:pPr>
      <w:r>
        <w:rPr>
          <w:rFonts w:ascii="Times New Roman"/>
          <w:b w:val="false"/>
          <w:i w:val="false"/>
          <w:color w:val="000000"/>
          <w:sz w:val="28"/>
        </w:rPr>
        <w:t xml:space="preserve">
      Құзырет әрқашан көрінеді. </w:t>
      </w:r>
    </w:p>
    <w:bookmarkEnd w:id="233"/>
    <w:bookmarkStart w:name="z206" w:id="23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9" w:id="235"/>
    <w:p>
      <w:pPr>
        <w:spacing w:after="0"/>
        <w:ind w:left="0"/>
        <w:jc w:val="left"/>
      </w:pPr>
      <w:r>
        <w:rPr>
          <w:rFonts w:ascii="Times New Roman"/>
          <w:b/>
          <w:i w:val="false"/>
          <w:color w:val="000000"/>
        </w:rPr>
        <w:t xml:space="preserve"> "Б" корпусы қызметшілерін 360 әдісімен бағалау парағы</w:t>
      </w:r>
    </w:p>
    <w:bookmarkEnd w:id="235"/>
    <w:bookmarkStart w:name="z210" w:id="236"/>
    <w:p>
      <w:pPr>
        <w:spacing w:after="0"/>
        <w:ind w:left="0"/>
        <w:jc w:val="left"/>
      </w:pPr>
      <w:r>
        <w:rPr>
          <w:rFonts w:ascii="Times New Roman"/>
          <w:b/>
          <w:i w:val="false"/>
          <w:color w:val="000000"/>
        </w:rPr>
        <w:t xml:space="preserve"> Бағаланатын қызметкердің Т.А.Ә ______________________________</w:t>
      </w:r>
    </w:p>
    <w:bookmarkEnd w:id="236"/>
    <w:bookmarkStart w:name="z211" w:id="237"/>
    <w:p>
      <w:pPr>
        <w:spacing w:after="0"/>
        <w:ind w:left="0"/>
        <w:jc w:val="left"/>
      </w:pPr>
      <w:r>
        <w:rPr>
          <w:rFonts w:ascii="Times New Roman"/>
          <w:b/>
          <w:i w:val="false"/>
          <w:color w:val="000000"/>
        </w:rPr>
        <w:t xml:space="preserve"> Құрметті респондент!</w:t>
      </w:r>
    </w:p>
    <w:bookmarkEnd w:id="237"/>
    <w:bookmarkStart w:name="z212" w:id="238"/>
    <w:p>
      <w:pPr>
        <w:spacing w:after="0"/>
        <w:ind w:left="0"/>
        <w:jc w:val="both"/>
      </w:pPr>
      <w:r>
        <w:rPr>
          <w:rFonts w:ascii="Times New Roman"/>
          <w:b w:val="false"/>
          <w:i w:val="false"/>
          <w:color w:val="000000"/>
          <w:sz w:val="28"/>
        </w:rPr>
        <w:t xml:space="preserve">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w:t>
      </w:r>
    </w:p>
    <w:bookmarkEnd w:id="238"/>
    <w:bookmarkStart w:name="z213" w:id="239"/>
    <w:p>
      <w:pPr>
        <w:spacing w:after="0"/>
        <w:ind w:left="0"/>
        <w:jc w:val="both"/>
      </w:pPr>
      <w:r>
        <w:rPr>
          <w:rFonts w:ascii="Times New Roman"/>
          <w:b w:val="false"/>
          <w:i w:val="false"/>
          <w:color w:val="000000"/>
          <w:sz w:val="28"/>
        </w:rPr>
        <w:t xml:space="preserve">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w:t>
      </w:r>
    </w:p>
    <w:bookmarkEnd w:id="239"/>
    <w:bookmarkStart w:name="z214" w:id="240"/>
    <w:p>
      <w:pPr>
        <w:spacing w:after="0"/>
        <w:ind w:left="0"/>
        <w:jc w:val="both"/>
      </w:pPr>
      <w:r>
        <w:rPr>
          <w:rFonts w:ascii="Times New Roman"/>
          <w:b w:val="false"/>
          <w:i w:val="false"/>
          <w:color w:val="000000"/>
          <w:sz w:val="28"/>
        </w:rPr>
        <w:t xml:space="preserve">
      Бұл әдіс Сіздің әріптесіңізге өзінің күшті және әлсіз жақтарын жақсы түсінуге, одан әрі өсу мен даму әлеуетін көруге көмектеседі. </w:t>
      </w:r>
    </w:p>
    <w:bookmarkEnd w:id="240"/>
    <w:bookmarkStart w:name="z215" w:id="241"/>
    <w:p>
      <w:pPr>
        <w:spacing w:after="0"/>
        <w:ind w:left="0"/>
        <w:jc w:val="both"/>
      </w:pPr>
      <w:r>
        <w:rPr>
          <w:rFonts w:ascii="Times New Roman"/>
          <w:b w:val="false"/>
          <w:i w:val="false"/>
          <w:color w:val="000000"/>
          <w:sz w:val="28"/>
        </w:rPr>
        <w:t xml:space="preserve">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w:t>
      </w:r>
    </w:p>
    <w:bookmarkEnd w:id="241"/>
    <w:bookmarkStart w:name="z216" w:id="24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42"/>
    <w:bookmarkStart w:name="z217" w:id="243"/>
    <w:p>
      <w:pPr>
        <w:spacing w:after="0"/>
        <w:ind w:left="0"/>
        <w:jc w:val="both"/>
      </w:pPr>
      <w:r>
        <w:rPr>
          <w:rFonts w:ascii="Times New Roman"/>
          <w:b w:val="false"/>
          <w:i w:val="false"/>
          <w:color w:val="000000"/>
          <w:sz w:val="28"/>
        </w:rPr>
        <w:t xml:space="preserve">
      Жасырындылыққа кепілдік беріледі. </w:t>
      </w:r>
    </w:p>
    <w:bookmarkEnd w:id="243"/>
    <w:bookmarkStart w:name="z218" w:id="24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 мен топтың /команданың/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талдайалады, сондай-ақ ресурстарды есептей және жоспарлайалады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245"/>
    <w:p>
      <w:pPr>
        <w:spacing w:after="0"/>
        <w:ind w:left="0"/>
        <w:jc w:val="both"/>
      </w:pPr>
      <w:r>
        <w:rPr>
          <w:rFonts w:ascii="Times New Roman"/>
          <w:b w:val="false"/>
          <w:i w:val="false"/>
          <w:color w:val="000000"/>
          <w:sz w:val="28"/>
        </w:rPr>
        <w:t xml:space="preserve">
      Жауаптар бағанында жауаптың ұсынылған нұсқаларының бірі көрсетіледі: </w:t>
      </w:r>
    </w:p>
    <w:bookmarkEnd w:id="245"/>
    <w:bookmarkStart w:name="z220" w:id="246"/>
    <w:p>
      <w:pPr>
        <w:spacing w:after="0"/>
        <w:ind w:left="0"/>
        <w:jc w:val="both"/>
      </w:pPr>
      <w:r>
        <w:rPr>
          <w:rFonts w:ascii="Times New Roman"/>
          <w:b w:val="false"/>
          <w:i w:val="false"/>
          <w:color w:val="000000"/>
          <w:sz w:val="28"/>
        </w:rPr>
        <w:t xml:space="preserve">
      құзырет көрінбейді; құзырет сирек көрінеді; </w:t>
      </w:r>
    </w:p>
    <w:bookmarkEnd w:id="246"/>
    <w:bookmarkStart w:name="z221" w:id="247"/>
    <w:p>
      <w:pPr>
        <w:spacing w:after="0"/>
        <w:ind w:left="0"/>
        <w:jc w:val="both"/>
      </w:pPr>
      <w:r>
        <w:rPr>
          <w:rFonts w:ascii="Times New Roman"/>
          <w:b w:val="false"/>
          <w:i w:val="false"/>
          <w:color w:val="000000"/>
          <w:sz w:val="28"/>
        </w:rPr>
        <w:t xml:space="preserve">
      құзырет жағдайлардың жартысында көрінеді; </w:t>
      </w:r>
    </w:p>
    <w:bookmarkEnd w:id="247"/>
    <w:bookmarkStart w:name="z222" w:id="248"/>
    <w:p>
      <w:pPr>
        <w:spacing w:after="0"/>
        <w:ind w:left="0"/>
        <w:jc w:val="both"/>
      </w:pPr>
      <w:r>
        <w:rPr>
          <w:rFonts w:ascii="Times New Roman"/>
          <w:b w:val="false"/>
          <w:i w:val="false"/>
          <w:color w:val="000000"/>
          <w:sz w:val="28"/>
        </w:rPr>
        <w:t xml:space="preserve">
      құзырет көп жағдайда көрінеді; </w:t>
      </w:r>
    </w:p>
    <w:bookmarkEnd w:id="248"/>
    <w:bookmarkStart w:name="z223" w:id="249"/>
    <w:p>
      <w:pPr>
        <w:spacing w:after="0"/>
        <w:ind w:left="0"/>
        <w:jc w:val="both"/>
      </w:pPr>
      <w:r>
        <w:rPr>
          <w:rFonts w:ascii="Times New Roman"/>
          <w:b w:val="false"/>
          <w:i w:val="false"/>
          <w:color w:val="000000"/>
          <w:sz w:val="28"/>
        </w:rPr>
        <w:t xml:space="preserve">
      құзырет әрқашан көрінеді. </w:t>
      </w:r>
    </w:p>
    <w:bookmarkEnd w:id="249"/>
    <w:bookmarkStart w:name="z224" w:id="25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Исатай ауданы әкімдігі "Б" корпусы мемлекеттік әкімшілік қызметшілерінің жұмысын бағалау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7" w:id="251"/>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(жоғары тұрған басшының орынбасарлары үшін)</w:t>
      </w:r>
    </w:p>
    <w:bookmarkEnd w:id="251"/>
    <w:bookmarkStart w:name="z228" w:id="252"/>
    <w:p>
      <w:pPr>
        <w:spacing w:after="0"/>
        <w:ind w:left="0"/>
        <w:jc w:val="both"/>
      </w:pPr>
      <w:r>
        <w:rPr>
          <w:rFonts w:ascii="Times New Roman"/>
          <w:b w:val="false"/>
          <w:i w:val="false"/>
          <w:color w:val="000000"/>
          <w:sz w:val="28"/>
        </w:rPr>
        <w:t>
      Құрылымдық бөлімше басшысының Т. А.Ә. 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9" w:id="25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3"/>
    <w:bookmarkStart w:name="z230" w:id="254"/>
    <w:p>
      <w:pPr>
        <w:spacing w:after="0"/>
        <w:ind w:left="0"/>
        <w:jc w:val="both"/>
      </w:pPr>
      <w:r>
        <w:rPr>
          <w:rFonts w:ascii="Times New Roman"/>
          <w:b w:val="false"/>
          <w:i w:val="false"/>
          <w:color w:val="000000"/>
          <w:sz w:val="28"/>
        </w:rPr>
        <w:t>
      Бағалау нәтижесі: ______________________________</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ауданы әкімдігі "Б" корпусы мемлекеттік әкімшілік қызметшілерінің жұмысын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55"/>
    <w:p>
      <w:pPr>
        <w:spacing w:after="0"/>
        <w:ind w:left="0"/>
        <w:jc w:val="left"/>
      </w:pPr>
      <w:r>
        <w:rPr>
          <w:rFonts w:ascii="Times New Roman"/>
          <w:b/>
          <w:i w:val="false"/>
          <w:color w:val="000000"/>
        </w:rPr>
        <w:t xml:space="preserve"> Қызметшіні 360 градус әдісімен бағалау нәтижелері </w:t>
      </w:r>
      <w:r>
        <w:br/>
      </w:r>
      <w:r>
        <w:rPr>
          <w:rFonts w:ascii="Times New Roman"/>
          <w:b/>
          <w:i w:val="false"/>
          <w:color w:val="000000"/>
        </w:rPr>
        <w:t>("Б" корпусының қызметшілері үшін)</w:t>
      </w:r>
    </w:p>
    <w:bookmarkEnd w:id="255"/>
    <w:bookmarkStart w:name="z234" w:id="256"/>
    <w:p>
      <w:pPr>
        <w:spacing w:after="0"/>
        <w:ind w:left="0"/>
        <w:jc w:val="both"/>
      </w:pPr>
      <w:r>
        <w:rPr>
          <w:rFonts w:ascii="Times New Roman"/>
          <w:b w:val="false"/>
          <w:i w:val="false"/>
          <w:color w:val="000000"/>
          <w:sz w:val="28"/>
        </w:rPr>
        <w:t>
      Бағаланатын қызметшінің Т. А.Ә.__________________________</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5" w:id="257"/>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w:t>
      </w:r>
    </w:p>
    <w:bookmarkEnd w:id="257"/>
    <w:bookmarkStart w:name="z236" w:id="258"/>
    <w:p>
      <w:pPr>
        <w:spacing w:after="0"/>
        <w:ind w:left="0"/>
        <w:jc w:val="both"/>
      </w:pPr>
      <w:r>
        <w:rPr>
          <w:rFonts w:ascii="Times New Roman"/>
          <w:b w:val="false"/>
          <w:i w:val="false"/>
          <w:color w:val="000000"/>
          <w:sz w:val="28"/>
        </w:rPr>
        <w:t>
      Бағалау нәтижесі: ______________________________</w:t>
      </w:r>
    </w:p>
    <w:bookmarkEnd w:id="2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