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2605" w14:textId="dc22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Тұщықұдық ауылдық округінің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Тұщықұдық ауылдық округі әкімінің 2023 жылғы 11 тамыздағы № 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 –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ономастика комиссиясының 2023 жылғы 14 сәуірдегі қорытындысы негізінде және Тұщықұдық ауылдық округі тұрғындарының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Исатай ауданы Тұщықұдық ауылының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№6 көшеге "Жанай Беркалиевтің"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№7 көшеге "Мұхит Жүнісовтың"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Бекішұлы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