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72ff" w14:textId="dc07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2022 жылғы 21 желтоқсандағы № 29-2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1 маусымдағы № 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"2023-2025 жылдарға арналған аудандық бюджет туралы" 2022 жылғы 21 желтоқсандағы № 29-2 (нормативтік құқықтық актілердің мемлекеттік тіркеу тізілімінде № 178548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12 199 594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1 632 824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25 032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8 957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10 532 781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12 329 874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- 8 220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20 700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28 920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- 122 060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122 060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20 700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28 920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130 280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12 199 594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1 632 824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10 532 781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10 532 744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12 329 874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2 013 824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1 371 385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2 981 361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1 426 539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1 497 257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