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5f663" w14:textId="ff5f6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"Қызылқоға аудандық маслихат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Атырау облысы Қызылқоға аудандық мәслихатының 2023 жылғы 1 маусымдағы № 3-7 шешімі</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7-баптарына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сәйкес VIII шақырылған Қызылқоға ауданының мәслихаты ШЕШТІ:</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"Қызылқоға аудандық маслихат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шешімнің орындалуын бақылау Қызылқоға аудандық мәслихат аппараты мемлекеттік мекемесінің басшысына (Қ. Құмаров) жүктелсін.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Бейсқали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VIII шақырылған Қызылқоға</w:t>
            </w:r>
            <w:r>
              <w:br/>
            </w:r>
            <w:r>
              <w:rPr>
                <w:rFonts w:ascii="Times New Roman"/>
                <w:b w:val="false"/>
                <w:i w:val="false"/>
                <w:color w:val="000000"/>
                <w:sz w:val="20"/>
              </w:rPr>
              <w:t>аудандық мәслихатының</w:t>
            </w:r>
            <w:r>
              <w:br/>
            </w:r>
            <w:r>
              <w:rPr>
                <w:rFonts w:ascii="Times New Roman"/>
                <w:b w:val="false"/>
                <w:i w:val="false"/>
                <w:color w:val="000000"/>
                <w:sz w:val="20"/>
              </w:rPr>
              <w:t>2023 жылғы 1 маусымдағы</w:t>
            </w:r>
            <w:r>
              <w:br/>
            </w:r>
            <w:r>
              <w:rPr>
                <w:rFonts w:ascii="Times New Roman"/>
                <w:b w:val="false"/>
                <w:i w:val="false"/>
                <w:color w:val="000000"/>
                <w:sz w:val="20"/>
              </w:rPr>
              <w:t>№ 3-7 шешіміне қосымша</w:t>
            </w:r>
          </w:p>
        </w:tc>
      </w:tr>
    </w:tbl>
    <w:bookmarkStart w:name="z10" w:id="4"/>
    <w:p>
      <w:pPr>
        <w:spacing w:after="0"/>
        <w:ind w:left="0"/>
        <w:jc w:val="left"/>
      </w:pPr>
      <w:r>
        <w:rPr>
          <w:rFonts w:ascii="Times New Roman"/>
          <w:b/>
          <w:i w:val="false"/>
          <w:color w:val="000000"/>
        </w:rPr>
        <w:t xml:space="preserve"> "Қызылқоға аудандық маслихат аппараты" мемлекеттік мекемесінің "Б" корпусы мемлекеттік әкімшілік қызметшілерінің қызметін бағалаудың әдістемесі</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"Қызылқоға аудандық маслихат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әзірленген және "Б" корпусы мемлекеттік әкімшілік қызметшілерінің қызметін бағалаудың тәртібін айқындайды.</w:t>
      </w:r>
    </w:p>
    <w:bookmarkEnd w:id="6"/>
    <w:bookmarkStart w:name="z13"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пайдаланылатын негізгі ұғымдар:</w:t>
      </w:r>
    </w:p>
    <w:bookmarkEnd w:id="7"/>
    <w:bookmarkStart w:name="z14" w:id="8"/>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8"/>
    <w:bookmarkStart w:name="z15" w:id="9"/>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9"/>
    <w:bookmarkStart w:name="z16" w:id="10"/>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0"/>
    <w:bookmarkStart w:name="z17" w:id="11"/>
    <w:p>
      <w:pPr>
        <w:spacing w:after="0"/>
        <w:ind w:left="0"/>
        <w:jc w:val="both"/>
      </w:pPr>
      <w:r>
        <w:rPr>
          <w:rFonts w:ascii="Times New Roman"/>
          <w:b w:val="false"/>
          <w:i w:val="false"/>
          <w:color w:val="000000"/>
          <w:sz w:val="28"/>
        </w:rPr>
        <w:t>
      4) құрылымдық бөлімшенің/мемлекеттік органның басшысы – В-1, В-3 (дербес құрылымдық бөлімшелердің басшылары), С-1, С-3 (дербес құрылымдық бөлімшелердің басшылары), D-1, D-3 (құрылымдық бөлімшелердің басшылары), C-O-1, D-O-1, D-R-1, C-R-1, Е-1, Е-2, E-R-1 санаттарының "Б" корпусының мемлекеттік әкімшілік қызметшісі;</w:t>
      </w:r>
    </w:p>
    <w:bookmarkEnd w:id="11"/>
    <w:bookmarkStart w:name="z18" w:id="12"/>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2"/>
    <w:bookmarkStart w:name="z19" w:id="13"/>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3"/>
    <w:bookmarkStart w:name="z20" w:id="14"/>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4"/>
    <w:bookmarkStart w:name="z21" w:id="15"/>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5"/>
    <w:bookmarkStart w:name="z22" w:id="16"/>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6"/>
    <w:bookmarkStart w:name="z23" w:id="17"/>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7"/>
    <w:bookmarkStart w:name="z24" w:id="18"/>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8"/>
    <w:bookmarkStart w:name="z25" w:id="19"/>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9"/>
    <w:bookmarkStart w:name="z26" w:id="20"/>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0"/>
    <w:bookmarkStart w:name="z27" w:id="21"/>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1"/>
    <w:bookmarkStart w:name="z28" w:id="22"/>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2"/>
    <w:bookmarkStart w:name="z29" w:id="23"/>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3"/>
    <w:bookmarkStart w:name="z30" w:id="24"/>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4"/>
    <w:bookmarkStart w:name="z31" w:id="25"/>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жүргізіледі.</w:t>
      </w:r>
    </w:p>
    <w:bookmarkEnd w:id="25"/>
    <w:bookmarkStart w:name="z32" w:id="26"/>
    <w:p>
      <w:pPr>
        <w:spacing w:after="0"/>
        <w:ind w:left="0"/>
        <w:jc w:val="both"/>
      </w:pPr>
      <w:r>
        <w:rPr>
          <w:rFonts w:ascii="Times New Roman"/>
          <w:b w:val="false"/>
          <w:i w:val="false"/>
          <w:color w:val="000000"/>
          <w:sz w:val="28"/>
        </w:rPr>
        <w:t xml:space="preserve">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w:t>
      </w:r>
      <w:r>
        <w:rPr>
          <w:rFonts w:ascii="Times New Roman"/>
          <w:b w:val="false"/>
          <w:i w:val="false"/>
          <w:color w:val="000000"/>
          <w:sz w:val="28"/>
        </w:rPr>
        <w:t>6-тарауында</w:t>
      </w:r>
      <w:r>
        <w:rPr>
          <w:rFonts w:ascii="Times New Roman"/>
          <w:b w:val="false"/>
          <w:i w:val="false"/>
          <w:color w:val="000000"/>
          <w:sz w:val="28"/>
        </w:rPr>
        <w:t xml:space="preserve"> белгіленген тәртіпте жүзеге асырылады.</w:t>
      </w:r>
    </w:p>
    <w:bookmarkEnd w:id="26"/>
    <w:bookmarkStart w:name="z33" w:id="27"/>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xml:space="preserve"> көрсетілген мерзімде жүргізіледі.</w:t>
      </w:r>
    </w:p>
    <w:bookmarkEnd w:id="27"/>
    <w:bookmarkStart w:name="z34" w:id="28"/>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8"/>
    <w:bookmarkStart w:name="z35" w:id="29"/>
    <w:p>
      <w:pPr>
        <w:spacing w:after="0"/>
        <w:ind w:left="0"/>
        <w:jc w:val="both"/>
      </w:pPr>
      <w:r>
        <w:rPr>
          <w:rFonts w:ascii="Times New Roman"/>
          <w:b w:val="false"/>
          <w:i w:val="false"/>
          <w:color w:val="000000"/>
          <w:sz w:val="28"/>
        </w:rPr>
        <w:t>
      "Функционалдық міндеттерін тиімді атқарады",</w:t>
      </w:r>
    </w:p>
    <w:bookmarkEnd w:id="29"/>
    <w:bookmarkStart w:name="z36" w:id="30"/>
    <w:p>
      <w:pPr>
        <w:spacing w:after="0"/>
        <w:ind w:left="0"/>
        <w:jc w:val="both"/>
      </w:pPr>
      <w:r>
        <w:rPr>
          <w:rFonts w:ascii="Times New Roman"/>
          <w:b w:val="false"/>
          <w:i w:val="false"/>
          <w:color w:val="000000"/>
          <w:sz w:val="28"/>
        </w:rPr>
        <w:t>
      "Функционалдық міндеттерін тиісті түрде атқарады",</w:t>
      </w:r>
    </w:p>
    <w:bookmarkEnd w:id="30"/>
    <w:bookmarkStart w:name="z37" w:id="31"/>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1"/>
    <w:bookmarkStart w:name="z38" w:id="32"/>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2"/>
    <w:bookmarkStart w:name="z39" w:id="33"/>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3"/>
    <w:bookmarkStart w:name="z40" w:id="34"/>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4"/>
    <w:bookmarkStart w:name="z41" w:id="35"/>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5"/>
    <w:bookmarkStart w:name="z42" w:id="36"/>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36"/>
    <w:bookmarkStart w:name="z43" w:id="37"/>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7"/>
    <w:bookmarkStart w:name="z44" w:id="38"/>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38"/>
    <w:bookmarkStart w:name="z45" w:id="39"/>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6-тармағының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39"/>
    <w:bookmarkStart w:name="z46" w:id="40"/>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40"/>
    <w:bookmarkStart w:name="z47" w:id="41"/>
    <w:p>
      <w:pPr>
        <w:spacing w:after="0"/>
        <w:ind w:left="0"/>
        <w:jc w:val="both"/>
      </w:pPr>
      <w:r>
        <w:rPr>
          <w:rFonts w:ascii="Times New Roman"/>
          <w:b w:val="false"/>
          <w:i w:val="false"/>
          <w:color w:val="000000"/>
          <w:sz w:val="28"/>
        </w:rPr>
        <w:t xml:space="preserve">
      13. Мемлекеттік қызметші калибрлеу сессиясның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41"/>
    <w:bookmarkStart w:name="z48" w:id="42"/>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42"/>
    <w:bookmarkStart w:name="z49" w:id="43"/>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43"/>
    <w:bookmarkStart w:name="z50" w:id="44"/>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4"/>
    <w:bookmarkStart w:name="z51" w:id="45"/>
    <w:p>
      <w:pPr>
        <w:spacing w:after="0"/>
        <w:ind w:left="0"/>
        <w:jc w:val="both"/>
      </w:pPr>
      <w:r>
        <w:rPr>
          <w:rFonts w:ascii="Times New Roman"/>
          <w:b w:val="false"/>
          <w:i w:val="false"/>
          <w:color w:val="000000"/>
          <w:sz w:val="28"/>
        </w:rPr>
        <w:t>
      17. Бағалаушы адам мыналарға жауапты болады:</w:t>
      </w:r>
    </w:p>
    <w:bookmarkEnd w:id="45"/>
    <w:bookmarkStart w:name="z52" w:id="46"/>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6"/>
    <w:bookmarkStart w:name="z53" w:id="47"/>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7"/>
    <w:bookmarkStart w:name="z54" w:id="48"/>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8"/>
    <w:bookmarkStart w:name="z55" w:id="49"/>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9"/>
    <w:bookmarkStart w:name="z56" w:id="50"/>
    <w:p>
      <w:pPr>
        <w:spacing w:after="0"/>
        <w:ind w:left="0"/>
        <w:jc w:val="both"/>
      </w:pPr>
      <w:r>
        <w:rPr>
          <w:rFonts w:ascii="Times New Roman"/>
          <w:b w:val="false"/>
          <w:i w:val="false"/>
          <w:color w:val="000000"/>
          <w:sz w:val="28"/>
        </w:rPr>
        <w:t>
      18. Бағаланатын адам мыналарға жауапты болады:</w:t>
      </w:r>
    </w:p>
    <w:bookmarkEnd w:id="50"/>
    <w:bookmarkStart w:name="z57" w:id="51"/>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1"/>
    <w:bookmarkStart w:name="z58" w:id="52"/>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2"/>
    <w:bookmarkStart w:name="z59" w:id="53"/>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3"/>
    <w:bookmarkStart w:name="z60" w:id="54"/>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54"/>
    <w:bookmarkStart w:name="z61" w:id="55"/>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5"/>
    <w:bookmarkStart w:name="z62" w:id="56"/>
    <w:p>
      <w:pPr>
        <w:spacing w:after="0"/>
        <w:ind w:left="0"/>
        <w:jc w:val="both"/>
      </w:pPr>
      <w:r>
        <w:rPr>
          <w:rFonts w:ascii="Times New Roman"/>
          <w:b w:val="false"/>
          <w:i w:val="false"/>
          <w:color w:val="000000"/>
          <w:sz w:val="28"/>
        </w:rPr>
        <w:t>
      2) НМИ уақтылы талдау мен келісу;</w:t>
      </w:r>
    </w:p>
    <w:bookmarkEnd w:id="56"/>
    <w:bookmarkStart w:name="z63" w:id="57"/>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7"/>
    <w:bookmarkStart w:name="z64" w:id="58"/>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8"/>
    <w:bookmarkStart w:name="z65" w:id="59"/>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9"/>
    <w:bookmarkStart w:name="z66" w:id="60"/>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60"/>
    <w:bookmarkStart w:name="z67" w:id="61"/>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61"/>
    <w:bookmarkStart w:name="z68" w:id="62"/>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62"/>
    <w:bookmarkStart w:name="z69" w:id="63"/>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3"/>
    <w:bookmarkStart w:name="z70" w:id="64"/>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4"/>
    <w:bookmarkStart w:name="z71" w:id="65"/>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5"/>
    <w:bookmarkStart w:name="z72" w:id="66"/>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6"/>
    <w:bookmarkStart w:name="z73" w:id="67"/>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жүргізеді.</w:t>
      </w:r>
    </w:p>
    <w:bookmarkEnd w:id="67"/>
    <w:bookmarkStart w:name="z74" w:id="68"/>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8"/>
    <w:bookmarkStart w:name="z75" w:id="69"/>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9"/>
    <w:bookmarkStart w:name="z76" w:id="70"/>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70"/>
    <w:bookmarkStart w:name="z77" w:id="71"/>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1"/>
    <w:bookmarkStart w:name="z78" w:id="72"/>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2"/>
    <w:bookmarkStart w:name="z79" w:id="73"/>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3"/>
    <w:bookmarkStart w:name="z80" w:id="74"/>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4"/>
    <w:bookmarkStart w:name="z81" w:id="75"/>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5"/>
    <w:bookmarkStart w:name="z82" w:id="76"/>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6"/>
    <w:bookmarkStart w:name="z83" w:id="77"/>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7"/>
    <w:bookmarkStart w:name="z84" w:id="78"/>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78"/>
    <w:bookmarkStart w:name="z85" w:id="79"/>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79"/>
    <w:bookmarkStart w:name="z86" w:id="80"/>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80"/>
    <w:bookmarkStart w:name="z87" w:id="81"/>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1"/>
    <w:bookmarkStart w:name="z88" w:id="82"/>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82"/>
    <w:bookmarkStart w:name="z89" w:id="83"/>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3"/>
    <w:bookmarkStart w:name="z90" w:id="84"/>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4"/>
    <w:bookmarkStart w:name="z91" w:id="85"/>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85"/>
    <w:bookmarkStart w:name="z92" w:id="86"/>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6"/>
    <w:bookmarkStart w:name="z93" w:id="87"/>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7"/>
    <w:bookmarkStart w:name="z94" w:id="88"/>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8"/>
    <w:bookmarkStart w:name="z95" w:id="89"/>
    <w:p>
      <w:pPr>
        <w:spacing w:after="0"/>
        <w:ind w:left="0"/>
        <w:jc w:val="both"/>
      </w:pPr>
      <w:r>
        <w:rPr>
          <w:rFonts w:ascii="Times New Roman"/>
          <w:b w:val="false"/>
          <w:i w:val="false"/>
          <w:color w:val="000000"/>
          <w:sz w:val="28"/>
        </w:rPr>
        <w:t>
      функционалдық міндеттерді орындау сапасы;</w:t>
      </w:r>
    </w:p>
    <w:bookmarkEnd w:id="89"/>
    <w:bookmarkStart w:name="z96" w:id="90"/>
    <w:p>
      <w:pPr>
        <w:spacing w:after="0"/>
        <w:ind w:left="0"/>
        <w:jc w:val="both"/>
      </w:pPr>
      <w:r>
        <w:rPr>
          <w:rFonts w:ascii="Times New Roman"/>
          <w:b w:val="false"/>
          <w:i w:val="false"/>
          <w:color w:val="000000"/>
          <w:sz w:val="28"/>
        </w:rPr>
        <w:t>
      тапсырмаларды орындау мерзімдерін сақтау;</w:t>
      </w:r>
    </w:p>
    <w:bookmarkEnd w:id="90"/>
    <w:bookmarkStart w:name="z97" w:id="91"/>
    <w:p>
      <w:pPr>
        <w:spacing w:after="0"/>
        <w:ind w:left="0"/>
        <w:jc w:val="both"/>
      </w:pPr>
      <w:r>
        <w:rPr>
          <w:rFonts w:ascii="Times New Roman"/>
          <w:b w:val="false"/>
          <w:i w:val="false"/>
          <w:color w:val="000000"/>
          <w:sz w:val="28"/>
        </w:rPr>
        <w:t>
      дербестік және бастамашылық;</w:t>
      </w:r>
    </w:p>
    <w:bookmarkEnd w:id="91"/>
    <w:bookmarkStart w:name="z98" w:id="92"/>
    <w:p>
      <w:pPr>
        <w:spacing w:after="0"/>
        <w:ind w:left="0"/>
        <w:jc w:val="both"/>
      </w:pPr>
      <w:r>
        <w:rPr>
          <w:rFonts w:ascii="Times New Roman"/>
          <w:b w:val="false"/>
          <w:i w:val="false"/>
          <w:color w:val="000000"/>
          <w:sz w:val="28"/>
        </w:rPr>
        <w:t>
      еңбек тәртібі.</w:t>
      </w:r>
    </w:p>
    <w:bookmarkEnd w:id="92"/>
    <w:bookmarkStart w:name="z99" w:id="93"/>
    <w:p>
      <w:pPr>
        <w:spacing w:after="0"/>
        <w:ind w:left="0"/>
        <w:jc w:val="left"/>
      </w:pPr>
      <w:r>
        <w:rPr>
          <w:rFonts w:ascii="Times New Roman"/>
          <w:b/>
          <w:i w:val="false"/>
          <w:color w:val="000000"/>
        </w:rPr>
        <w:t xml:space="preserve"> 4-тарау. 360 әдісі бойынша бағалау тәртібі</w:t>
      </w:r>
    </w:p>
    <w:bookmarkEnd w:id="93"/>
    <w:bookmarkStart w:name="z100" w:id="94"/>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4"/>
    <w:bookmarkStart w:name="z101" w:id="95"/>
    <w:p>
      <w:pPr>
        <w:spacing w:after="0"/>
        <w:ind w:left="0"/>
        <w:jc w:val="both"/>
      </w:pPr>
      <w:r>
        <w:rPr>
          <w:rFonts w:ascii="Times New Roman"/>
          <w:b w:val="false"/>
          <w:i w:val="false"/>
          <w:color w:val="000000"/>
          <w:sz w:val="28"/>
        </w:rPr>
        <w:t xml:space="preserve">
      34. Құрылымдық бөлімшелердің (мемлекеттік 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5"/>
    <w:bookmarkStart w:name="z102" w:id="96"/>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bookmarkEnd w:id="96"/>
    <w:bookmarkStart w:name="z103" w:id="97"/>
    <w:p>
      <w:pPr>
        <w:spacing w:after="0"/>
        <w:ind w:left="0"/>
        <w:jc w:val="both"/>
      </w:pPr>
      <w:r>
        <w:rPr>
          <w:rFonts w:ascii="Times New Roman"/>
          <w:b w:val="false"/>
          <w:i w:val="false"/>
          <w:color w:val="000000"/>
          <w:sz w:val="28"/>
        </w:rPr>
        <w:t>
      құрылымдық бөлімшелердің басшылары үшін:</w:t>
      </w:r>
    </w:p>
    <w:bookmarkEnd w:id="97"/>
    <w:bookmarkStart w:name="z104" w:id="98"/>
    <w:p>
      <w:pPr>
        <w:spacing w:after="0"/>
        <w:ind w:left="0"/>
        <w:jc w:val="both"/>
      </w:pPr>
      <w:r>
        <w:rPr>
          <w:rFonts w:ascii="Times New Roman"/>
          <w:b w:val="false"/>
          <w:i w:val="false"/>
          <w:color w:val="000000"/>
          <w:sz w:val="28"/>
        </w:rPr>
        <w:t>
      қызметті басқару;</w:t>
      </w:r>
    </w:p>
    <w:bookmarkEnd w:id="98"/>
    <w:bookmarkStart w:name="z105" w:id="99"/>
    <w:p>
      <w:pPr>
        <w:spacing w:after="0"/>
        <w:ind w:left="0"/>
        <w:jc w:val="both"/>
      </w:pPr>
      <w:r>
        <w:rPr>
          <w:rFonts w:ascii="Times New Roman"/>
          <w:b w:val="false"/>
          <w:i w:val="false"/>
          <w:color w:val="000000"/>
          <w:sz w:val="28"/>
        </w:rPr>
        <w:t>
      тиімді коммуникацияларды құру;</w:t>
      </w:r>
    </w:p>
    <w:bookmarkEnd w:id="99"/>
    <w:bookmarkStart w:name="z106" w:id="100"/>
    <w:p>
      <w:pPr>
        <w:spacing w:after="0"/>
        <w:ind w:left="0"/>
        <w:jc w:val="both"/>
      </w:pPr>
      <w:r>
        <w:rPr>
          <w:rFonts w:ascii="Times New Roman"/>
          <w:b w:val="false"/>
          <w:i w:val="false"/>
          <w:color w:val="000000"/>
          <w:sz w:val="28"/>
        </w:rPr>
        <w:t>
      әдеп нормалары мен қағидаларын ұстану;</w:t>
      </w:r>
    </w:p>
    <w:bookmarkEnd w:id="100"/>
    <w:bookmarkStart w:name="z107" w:id="101"/>
    <w:p>
      <w:pPr>
        <w:spacing w:after="0"/>
        <w:ind w:left="0"/>
        <w:jc w:val="both"/>
      </w:pPr>
      <w:r>
        <w:rPr>
          <w:rFonts w:ascii="Times New Roman"/>
          <w:b w:val="false"/>
          <w:i w:val="false"/>
          <w:color w:val="000000"/>
          <w:sz w:val="28"/>
        </w:rPr>
        <w:t>
      өзгерістерді басқару;</w:t>
      </w:r>
    </w:p>
    <w:bookmarkEnd w:id="101"/>
    <w:bookmarkStart w:name="z108" w:id="102"/>
    <w:p>
      <w:pPr>
        <w:spacing w:after="0"/>
        <w:ind w:left="0"/>
        <w:jc w:val="both"/>
      </w:pPr>
      <w:r>
        <w:rPr>
          <w:rFonts w:ascii="Times New Roman"/>
          <w:b w:val="false"/>
          <w:i w:val="false"/>
          <w:color w:val="000000"/>
          <w:sz w:val="28"/>
        </w:rPr>
        <w:t>
      нәтижеге бағдарлану;</w:t>
      </w:r>
    </w:p>
    <w:bookmarkEnd w:id="102"/>
    <w:bookmarkStart w:name="z109" w:id="103"/>
    <w:p>
      <w:pPr>
        <w:spacing w:after="0"/>
        <w:ind w:left="0"/>
        <w:jc w:val="both"/>
      </w:pPr>
      <w:r>
        <w:rPr>
          <w:rFonts w:ascii="Times New Roman"/>
          <w:b w:val="false"/>
          <w:i w:val="false"/>
          <w:color w:val="000000"/>
          <w:sz w:val="28"/>
        </w:rPr>
        <w:t>
      дербестік және шешімдерді қабылдау дағдылары;</w:t>
      </w:r>
    </w:p>
    <w:bookmarkEnd w:id="103"/>
    <w:bookmarkStart w:name="z110" w:id="104"/>
    <w:p>
      <w:pPr>
        <w:spacing w:after="0"/>
        <w:ind w:left="0"/>
        <w:jc w:val="both"/>
      </w:pPr>
      <w:r>
        <w:rPr>
          <w:rFonts w:ascii="Times New Roman"/>
          <w:b w:val="false"/>
          <w:i w:val="false"/>
          <w:color w:val="000000"/>
          <w:sz w:val="28"/>
        </w:rPr>
        <w:t>
      топты басқару;</w:t>
      </w:r>
    </w:p>
    <w:bookmarkEnd w:id="104"/>
    <w:bookmarkStart w:name="z111" w:id="105"/>
    <w:p>
      <w:pPr>
        <w:spacing w:after="0"/>
        <w:ind w:left="0"/>
        <w:jc w:val="both"/>
      </w:pPr>
      <w:r>
        <w:rPr>
          <w:rFonts w:ascii="Times New Roman"/>
          <w:b w:val="false"/>
          <w:i w:val="false"/>
          <w:color w:val="000000"/>
          <w:sz w:val="28"/>
        </w:rPr>
        <w:t>
      көшбасшылық қасиеттер;</w:t>
      </w:r>
    </w:p>
    <w:bookmarkEnd w:id="105"/>
    <w:bookmarkStart w:name="z112" w:id="106"/>
    <w:p>
      <w:pPr>
        <w:spacing w:after="0"/>
        <w:ind w:left="0"/>
        <w:jc w:val="both"/>
      </w:pPr>
      <w:r>
        <w:rPr>
          <w:rFonts w:ascii="Times New Roman"/>
          <w:b w:val="false"/>
          <w:i w:val="false"/>
          <w:color w:val="000000"/>
          <w:sz w:val="28"/>
        </w:rPr>
        <w:t>
      ынтымақтастық;</w:t>
      </w:r>
    </w:p>
    <w:bookmarkEnd w:id="106"/>
    <w:bookmarkStart w:name="z113" w:id="107"/>
    <w:p>
      <w:pPr>
        <w:spacing w:after="0"/>
        <w:ind w:left="0"/>
        <w:jc w:val="both"/>
      </w:pPr>
      <w:r>
        <w:rPr>
          <w:rFonts w:ascii="Times New Roman"/>
          <w:b w:val="false"/>
          <w:i w:val="false"/>
          <w:color w:val="000000"/>
          <w:sz w:val="28"/>
        </w:rPr>
        <w:t>
      жеделділік;</w:t>
      </w:r>
    </w:p>
    <w:bookmarkEnd w:id="107"/>
    <w:bookmarkStart w:name="z114" w:id="108"/>
    <w:p>
      <w:pPr>
        <w:spacing w:after="0"/>
        <w:ind w:left="0"/>
        <w:jc w:val="both"/>
      </w:pPr>
      <w:r>
        <w:rPr>
          <w:rFonts w:ascii="Times New Roman"/>
          <w:b w:val="false"/>
          <w:i w:val="false"/>
          <w:color w:val="000000"/>
          <w:sz w:val="28"/>
        </w:rPr>
        <w:t>
      өзін-өзі дамыту;</w:t>
      </w:r>
    </w:p>
    <w:bookmarkEnd w:id="108"/>
    <w:bookmarkStart w:name="z115" w:id="109"/>
    <w:p>
      <w:pPr>
        <w:spacing w:after="0"/>
        <w:ind w:left="0"/>
        <w:jc w:val="both"/>
      </w:pPr>
      <w:r>
        <w:rPr>
          <w:rFonts w:ascii="Times New Roman"/>
          <w:b w:val="false"/>
          <w:i w:val="false"/>
          <w:color w:val="000000"/>
          <w:sz w:val="28"/>
        </w:rPr>
        <w:t>
      бастамшылдық;</w:t>
      </w:r>
    </w:p>
    <w:bookmarkEnd w:id="109"/>
    <w:bookmarkStart w:name="z116" w:id="110"/>
    <w:p>
      <w:pPr>
        <w:spacing w:after="0"/>
        <w:ind w:left="0"/>
        <w:jc w:val="both"/>
      </w:pPr>
      <w:r>
        <w:rPr>
          <w:rFonts w:ascii="Times New Roman"/>
          <w:b w:val="false"/>
          <w:i w:val="false"/>
          <w:color w:val="000000"/>
          <w:sz w:val="28"/>
        </w:rPr>
        <w:t>
      "Б" корпусының қызметшілері үшін:</w:t>
      </w:r>
    </w:p>
    <w:bookmarkEnd w:id="110"/>
    <w:bookmarkStart w:name="z117" w:id="111"/>
    <w:p>
      <w:pPr>
        <w:spacing w:after="0"/>
        <w:ind w:left="0"/>
        <w:jc w:val="both"/>
      </w:pPr>
      <w:r>
        <w:rPr>
          <w:rFonts w:ascii="Times New Roman"/>
          <w:b w:val="false"/>
          <w:i w:val="false"/>
          <w:color w:val="000000"/>
          <w:sz w:val="28"/>
        </w:rPr>
        <w:t>
      тиімді коммуникацияларды құру;</w:t>
      </w:r>
    </w:p>
    <w:bookmarkEnd w:id="111"/>
    <w:bookmarkStart w:name="z118" w:id="112"/>
    <w:p>
      <w:pPr>
        <w:spacing w:after="0"/>
        <w:ind w:left="0"/>
        <w:jc w:val="both"/>
      </w:pPr>
      <w:r>
        <w:rPr>
          <w:rFonts w:ascii="Times New Roman"/>
          <w:b w:val="false"/>
          <w:i w:val="false"/>
          <w:color w:val="000000"/>
          <w:sz w:val="28"/>
        </w:rPr>
        <w:t>
      әдеп нормалары мен қағидаларын ұстану;</w:t>
      </w:r>
    </w:p>
    <w:bookmarkEnd w:id="112"/>
    <w:bookmarkStart w:name="z119" w:id="113"/>
    <w:p>
      <w:pPr>
        <w:spacing w:after="0"/>
        <w:ind w:left="0"/>
        <w:jc w:val="both"/>
      </w:pPr>
      <w:r>
        <w:rPr>
          <w:rFonts w:ascii="Times New Roman"/>
          <w:b w:val="false"/>
          <w:i w:val="false"/>
          <w:color w:val="000000"/>
          <w:sz w:val="28"/>
        </w:rPr>
        <w:t>
      өзгерістерді басқару;</w:t>
      </w:r>
    </w:p>
    <w:bookmarkEnd w:id="113"/>
    <w:bookmarkStart w:name="z120" w:id="114"/>
    <w:p>
      <w:pPr>
        <w:spacing w:after="0"/>
        <w:ind w:left="0"/>
        <w:jc w:val="both"/>
      </w:pPr>
      <w:r>
        <w:rPr>
          <w:rFonts w:ascii="Times New Roman"/>
          <w:b w:val="false"/>
          <w:i w:val="false"/>
          <w:color w:val="000000"/>
          <w:sz w:val="28"/>
        </w:rPr>
        <w:t>
      нәтижеге бағдарлану;</w:t>
      </w:r>
    </w:p>
    <w:bookmarkEnd w:id="114"/>
    <w:bookmarkStart w:name="z121" w:id="115"/>
    <w:p>
      <w:pPr>
        <w:spacing w:after="0"/>
        <w:ind w:left="0"/>
        <w:jc w:val="both"/>
      </w:pPr>
      <w:r>
        <w:rPr>
          <w:rFonts w:ascii="Times New Roman"/>
          <w:b w:val="false"/>
          <w:i w:val="false"/>
          <w:color w:val="000000"/>
          <w:sz w:val="28"/>
        </w:rPr>
        <w:t>
      дербестік және шешімдерді қабылдау дағдылары;</w:t>
      </w:r>
    </w:p>
    <w:bookmarkEnd w:id="115"/>
    <w:bookmarkStart w:name="z122" w:id="116"/>
    <w:p>
      <w:pPr>
        <w:spacing w:after="0"/>
        <w:ind w:left="0"/>
        <w:jc w:val="both"/>
      </w:pPr>
      <w:r>
        <w:rPr>
          <w:rFonts w:ascii="Times New Roman"/>
          <w:b w:val="false"/>
          <w:i w:val="false"/>
          <w:color w:val="000000"/>
          <w:sz w:val="28"/>
        </w:rPr>
        <w:t>
      ынтымақтастық;</w:t>
      </w:r>
    </w:p>
    <w:bookmarkEnd w:id="116"/>
    <w:bookmarkStart w:name="z123" w:id="117"/>
    <w:p>
      <w:pPr>
        <w:spacing w:after="0"/>
        <w:ind w:left="0"/>
        <w:jc w:val="both"/>
      </w:pPr>
      <w:r>
        <w:rPr>
          <w:rFonts w:ascii="Times New Roman"/>
          <w:b w:val="false"/>
          <w:i w:val="false"/>
          <w:color w:val="000000"/>
          <w:sz w:val="28"/>
        </w:rPr>
        <w:t>
      жеделділік;</w:t>
      </w:r>
    </w:p>
    <w:bookmarkEnd w:id="117"/>
    <w:bookmarkStart w:name="z124" w:id="118"/>
    <w:p>
      <w:pPr>
        <w:spacing w:after="0"/>
        <w:ind w:left="0"/>
        <w:jc w:val="both"/>
      </w:pPr>
      <w:r>
        <w:rPr>
          <w:rFonts w:ascii="Times New Roman"/>
          <w:b w:val="false"/>
          <w:i w:val="false"/>
          <w:color w:val="000000"/>
          <w:sz w:val="28"/>
        </w:rPr>
        <w:t>
      өзін-өзі дамыту.</w:t>
      </w:r>
    </w:p>
    <w:bookmarkEnd w:id="118"/>
    <w:bookmarkStart w:name="z125" w:id="119"/>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19"/>
    <w:bookmarkStart w:name="z126" w:id="120"/>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20"/>
    <w:bookmarkStart w:name="z127" w:id="121"/>
    <w:p>
      <w:pPr>
        <w:spacing w:after="0"/>
        <w:ind w:left="0"/>
        <w:jc w:val="both"/>
      </w:pPr>
      <w:r>
        <w:rPr>
          <w:rFonts w:ascii="Times New Roman"/>
          <w:b w:val="false"/>
          <w:i w:val="false"/>
          <w:color w:val="000000"/>
          <w:sz w:val="28"/>
        </w:rPr>
        <w:t>
      Сауалнама алынатын адамдардың қатарына қосылады:</w:t>
      </w:r>
    </w:p>
    <w:bookmarkEnd w:id="121"/>
    <w:bookmarkStart w:name="z128" w:id="122"/>
    <w:p>
      <w:pPr>
        <w:spacing w:after="0"/>
        <w:ind w:left="0"/>
        <w:jc w:val="both"/>
      </w:pPr>
      <w:r>
        <w:rPr>
          <w:rFonts w:ascii="Times New Roman"/>
          <w:b w:val="false"/>
          <w:i w:val="false"/>
          <w:color w:val="000000"/>
          <w:sz w:val="28"/>
        </w:rPr>
        <w:t>
      1) тікелей басшы;</w:t>
      </w:r>
    </w:p>
    <w:bookmarkEnd w:id="122"/>
    <w:bookmarkStart w:name="z129" w:id="123"/>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3"/>
    <w:bookmarkStart w:name="z130" w:id="124"/>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4"/>
    <w:bookmarkStart w:name="z131" w:id="125"/>
    <w:p>
      <w:pPr>
        <w:spacing w:after="0"/>
        <w:ind w:left="0"/>
        <w:jc w:val="both"/>
      </w:pPr>
      <w:r>
        <w:rPr>
          <w:rFonts w:ascii="Times New Roman"/>
          <w:b w:val="false"/>
          <w:i w:val="false"/>
          <w:color w:val="000000"/>
          <w:sz w:val="28"/>
        </w:rPr>
        <w:t xml:space="preserve">
      37. Персоналды басқару қызметі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5"/>
    <w:bookmarkStart w:name="z132" w:id="126"/>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6"/>
    <w:bookmarkStart w:name="z133" w:id="127"/>
    <w:p>
      <w:pPr>
        <w:spacing w:after="0"/>
        <w:ind w:left="0"/>
        <w:jc w:val="both"/>
      </w:pPr>
      <w:r>
        <w:rPr>
          <w:rFonts w:ascii="Times New Roman"/>
          <w:b w:val="false"/>
          <w:i w:val="false"/>
          <w:color w:val="000000"/>
          <w:sz w:val="28"/>
        </w:rPr>
        <w:t xml:space="preserve">
      38.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127"/>
    <w:bookmarkStart w:name="z134" w:id="128"/>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8"/>
    <w:bookmarkStart w:name="z135" w:id="129"/>
    <w:p>
      <w:pPr>
        <w:spacing w:after="0"/>
        <w:ind w:left="0"/>
        <w:jc w:val="both"/>
      </w:pPr>
      <w:r>
        <w:rPr>
          <w:rFonts w:ascii="Times New Roman"/>
          <w:b w:val="false"/>
          <w:i w:val="false"/>
          <w:color w:val="000000"/>
          <w:sz w:val="28"/>
        </w:rPr>
        <w:t xml:space="preserve">
      40.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129"/>
    <w:bookmarkStart w:name="z136" w:id="130"/>
    <w:p>
      <w:pPr>
        <w:spacing w:after="0"/>
        <w:ind w:left="0"/>
        <w:jc w:val="both"/>
      </w:pPr>
      <w:r>
        <w:rPr>
          <w:rFonts w:ascii="Times New Roman"/>
          <w:b w:val="false"/>
          <w:i w:val="false"/>
          <w:color w:val="000000"/>
          <w:sz w:val="28"/>
        </w:rPr>
        <w:t>
      41. Персоналды басқару қызметі калибрлеу сессиясының қызметін ұйымдастырады.</w:t>
      </w:r>
    </w:p>
    <w:bookmarkEnd w:id="130"/>
    <w:bookmarkStart w:name="z137" w:id="131"/>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bookmarkEnd w:id="131"/>
    <w:bookmarkStart w:name="z138" w:id="132"/>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2"/>
    <w:bookmarkStart w:name="z139" w:id="133"/>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3"/>
    <w:bookmarkStart w:name="z140" w:id="134"/>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4"/>
    <w:bookmarkStart w:name="z141" w:id="135"/>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5"/>
    <w:bookmarkStart w:name="z142" w:id="136"/>
    <w:p>
      <w:pPr>
        <w:spacing w:after="0"/>
        <w:ind w:left="0"/>
        <w:jc w:val="both"/>
      </w:pPr>
      <w:r>
        <w:rPr>
          <w:rFonts w:ascii="Times New Roman"/>
          <w:b w:val="false"/>
          <w:i w:val="false"/>
          <w:color w:val="000000"/>
          <w:sz w:val="28"/>
        </w:rPr>
        <w:t>
      Кездесу кезінде мынадай мәселелер талқыланады:</w:t>
      </w:r>
    </w:p>
    <w:bookmarkEnd w:id="136"/>
    <w:bookmarkStart w:name="z143" w:id="137"/>
    <w:p>
      <w:pPr>
        <w:spacing w:after="0"/>
        <w:ind w:left="0"/>
        <w:jc w:val="both"/>
      </w:pPr>
      <w:r>
        <w:rPr>
          <w:rFonts w:ascii="Times New Roman"/>
          <w:b w:val="false"/>
          <w:i w:val="false"/>
          <w:color w:val="000000"/>
          <w:sz w:val="28"/>
        </w:rPr>
        <w:t>
      бағаланатын кезеңдегі жетістіктеріне шолу;</w:t>
      </w:r>
    </w:p>
    <w:bookmarkEnd w:id="137"/>
    <w:bookmarkStart w:name="z144" w:id="138"/>
    <w:p>
      <w:pPr>
        <w:spacing w:after="0"/>
        <w:ind w:left="0"/>
        <w:jc w:val="both"/>
      </w:pPr>
      <w:r>
        <w:rPr>
          <w:rFonts w:ascii="Times New Roman"/>
          <w:b w:val="false"/>
          <w:i w:val="false"/>
          <w:color w:val="000000"/>
          <w:sz w:val="28"/>
        </w:rPr>
        <w:t>
      машықтар мен құзыреттердің дамуына шолу;</w:t>
      </w:r>
    </w:p>
    <w:bookmarkEnd w:id="138"/>
    <w:bookmarkStart w:name="z145" w:id="139"/>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9"/>
    <w:bookmarkStart w:name="z146" w:id="140"/>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40"/>
    <w:bookmarkStart w:name="z147" w:id="141"/>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41"/>
    <w:bookmarkStart w:name="z148" w:id="142"/>
    <w:p>
      <w:pPr>
        <w:spacing w:after="0"/>
        <w:ind w:left="0"/>
        <w:jc w:val="both"/>
      </w:pPr>
      <w:r>
        <w:rPr>
          <w:rFonts w:ascii="Times New Roman"/>
          <w:b w:val="false"/>
          <w:i w:val="false"/>
          <w:color w:val="000000"/>
          <w:sz w:val="28"/>
        </w:rPr>
        <w:t xml:space="preserve">
      44.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w:t>
      </w:r>
      <w:r>
        <w:rPr>
          <w:rFonts w:ascii="Times New Roman"/>
          <w:b w:val="false"/>
          <w:i w:val="false"/>
          <w:color w:val="000000"/>
          <w:sz w:val="28"/>
        </w:rPr>
        <w:t>9-қосымшасына</w:t>
      </w:r>
      <w:r>
        <w:rPr>
          <w:rFonts w:ascii="Times New Roman"/>
          <w:b w:val="false"/>
          <w:i w:val="false"/>
          <w:color w:val="000000"/>
          <w:sz w:val="28"/>
        </w:rPr>
        <w:t xml:space="preserve"> сәйкес нысанда анықталады.</w:t>
      </w:r>
    </w:p>
    <w:bookmarkEnd w:id="142"/>
    <w:bookmarkStart w:name="z149" w:id="143"/>
    <w:p>
      <w:pPr>
        <w:spacing w:after="0"/>
        <w:ind w:left="0"/>
        <w:jc w:val="both"/>
      </w:pPr>
      <w:r>
        <w:rPr>
          <w:rFonts w:ascii="Times New Roman"/>
          <w:b w:val="false"/>
          <w:i w:val="false"/>
          <w:color w:val="000000"/>
          <w:sz w:val="28"/>
        </w:rPr>
        <w:t>
      45. Тиісті НМИ бар жеке жұмыс жоспарын жоғары тұрған басшы бекітеді.</w:t>
      </w:r>
    </w:p>
    <w:bookmarkEnd w:id="143"/>
    <w:bookmarkStart w:name="z150" w:id="144"/>
    <w:p>
      <w:pPr>
        <w:spacing w:after="0"/>
        <w:ind w:left="0"/>
        <w:jc w:val="both"/>
      </w:pPr>
      <w:r>
        <w:rPr>
          <w:rFonts w:ascii="Times New Roman"/>
          <w:b w:val="false"/>
          <w:i w:val="false"/>
          <w:color w:val="000000"/>
          <w:sz w:val="28"/>
        </w:rPr>
        <w:t>
      46.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144"/>
    <w:bookmarkStart w:name="z151" w:id="145"/>
    <w:p>
      <w:pPr>
        <w:spacing w:after="0"/>
        <w:ind w:left="0"/>
        <w:jc w:val="both"/>
      </w:pPr>
      <w:r>
        <w:rPr>
          <w:rFonts w:ascii="Times New Roman"/>
          <w:b w:val="false"/>
          <w:i w:val="false"/>
          <w:color w:val="000000"/>
          <w:sz w:val="28"/>
        </w:rPr>
        <w:t>
      47. НМИ:</w:t>
      </w:r>
    </w:p>
    <w:bookmarkEnd w:id="145"/>
    <w:bookmarkStart w:name="z152" w:id="146"/>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146"/>
    <w:bookmarkStart w:name="z153" w:id="147"/>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147"/>
    <w:bookmarkStart w:name="z154" w:id="148"/>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148"/>
    <w:bookmarkStart w:name="z155" w:id="149"/>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149"/>
    <w:bookmarkStart w:name="z156" w:id="150"/>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End w:id="150"/>
    <w:bookmarkStart w:name="z157" w:id="151"/>
    <w:p>
      <w:pPr>
        <w:spacing w:after="0"/>
        <w:ind w:left="0"/>
        <w:jc w:val="both"/>
      </w:pPr>
      <w:r>
        <w:rPr>
          <w:rFonts w:ascii="Times New Roman"/>
          <w:b w:val="false"/>
          <w:i w:val="false"/>
          <w:color w:val="000000"/>
          <w:sz w:val="28"/>
        </w:rPr>
        <w:t>
      48. НМИ саны 5 құрайды.</w:t>
      </w:r>
    </w:p>
    <w:bookmarkEnd w:id="151"/>
    <w:p>
      <w:pPr>
        <w:spacing w:after="0"/>
        <w:ind w:left="0"/>
        <w:jc w:val="left"/>
      </w:pPr>
      <w:r>
        <w:rPr>
          <w:rFonts w:ascii="Times New Roman"/>
          <w:b/>
          <w:i w:val="false"/>
          <w:color w:val="000000"/>
        </w:rPr>
        <w:t xml:space="preserve"> 1-параграф. НМИ жетістігін бағалау тәртібі</w:t>
      </w:r>
    </w:p>
    <w:bookmarkStart w:name="z159" w:id="152"/>
    <w:p>
      <w:pPr>
        <w:spacing w:after="0"/>
        <w:ind w:left="0"/>
        <w:jc w:val="both"/>
      </w:pPr>
      <w:r>
        <w:rPr>
          <w:rFonts w:ascii="Times New Roman"/>
          <w:b w:val="false"/>
          <w:i w:val="false"/>
          <w:color w:val="000000"/>
          <w:sz w:val="28"/>
        </w:rPr>
        <w:t xml:space="preserve">
      49. Бағалауды өткізу үшін "Б" корпусы қызметшісінің тікелей басшысы осы Тәртіптің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152"/>
    <w:bookmarkStart w:name="z160" w:id="153"/>
    <w:p>
      <w:pPr>
        <w:spacing w:after="0"/>
        <w:ind w:left="0"/>
        <w:jc w:val="both"/>
      </w:pPr>
      <w:r>
        <w:rPr>
          <w:rFonts w:ascii="Times New Roman"/>
          <w:b w:val="false"/>
          <w:i w:val="false"/>
          <w:color w:val="000000"/>
          <w:sz w:val="28"/>
        </w:rPr>
        <w:t>
      50.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153"/>
    <w:bookmarkStart w:name="z161" w:id="154"/>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bookmarkEnd w:id="154"/>
    <w:bookmarkStart w:name="z162" w:id="155"/>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bookmarkEnd w:id="155"/>
    <w:bookmarkStart w:name="z163" w:id="156"/>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bookmarkEnd w:id="156"/>
    <w:bookmarkStart w:name="z164" w:id="157"/>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bookmarkEnd w:id="157"/>
    <w:bookmarkStart w:name="z165" w:id="158"/>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158"/>
    <w:bookmarkStart w:name="z166" w:id="159"/>
    <w:p>
      <w:pPr>
        <w:spacing w:after="0"/>
        <w:ind w:left="0"/>
        <w:jc w:val="both"/>
      </w:pPr>
      <w:r>
        <w:rPr>
          <w:rFonts w:ascii="Times New Roman"/>
          <w:b w:val="false"/>
          <w:i w:val="false"/>
          <w:color w:val="000000"/>
          <w:sz w:val="28"/>
        </w:rPr>
        <w:t>
      51. Бағалау парағы тікелей басшымен толтырылғаннан кейін, ол жоғары тұрған басшының қарауына енгізіледі.</w:t>
      </w:r>
    </w:p>
    <w:bookmarkEnd w:id="159"/>
    <w:bookmarkStart w:name="z167" w:id="160"/>
    <w:p>
      <w:pPr>
        <w:spacing w:after="0"/>
        <w:ind w:left="0"/>
        <w:jc w:val="both"/>
      </w:pPr>
      <w:r>
        <w:rPr>
          <w:rFonts w:ascii="Times New Roman"/>
          <w:b w:val="false"/>
          <w:i w:val="false"/>
          <w:color w:val="000000"/>
          <w:sz w:val="28"/>
        </w:rPr>
        <w:t>
      52. "Б" корпусы қызметшісінің тікелей басшысы мемлекеттік органның бірінші басшысы болған жағдайда бағалау парағы оның қарауына енгізіледі.</w:t>
      </w:r>
    </w:p>
    <w:bookmarkEnd w:id="160"/>
    <w:bookmarkStart w:name="z168" w:id="161"/>
    <w:p>
      <w:pPr>
        <w:spacing w:after="0"/>
        <w:ind w:left="0"/>
        <w:jc w:val="both"/>
      </w:pPr>
      <w:r>
        <w:rPr>
          <w:rFonts w:ascii="Times New Roman"/>
          <w:b w:val="false"/>
          <w:i w:val="false"/>
          <w:color w:val="000000"/>
          <w:sz w:val="28"/>
        </w:rPr>
        <w:t>
      53. "Б" корпусы қызметшісінің бағалау парағын қарау қорытындысы бойынша жоғары тұрған басшымен келесі шешімдердің бірі қабылданады:</w:t>
      </w:r>
    </w:p>
    <w:bookmarkEnd w:id="161"/>
    <w:bookmarkStart w:name="z169" w:id="162"/>
    <w:p>
      <w:pPr>
        <w:spacing w:after="0"/>
        <w:ind w:left="0"/>
        <w:jc w:val="both"/>
      </w:pPr>
      <w:r>
        <w:rPr>
          <w:rFonts w:ascii="Times New Roman"/>
          <w:b w:val="false"/>
          <w:i w:val="false"/>
          <w:color w:val="000000"/>
          <w:sz w:val="28"/>
        </w:rPr>
        <w:t>
      1) бағалаумен келісу;</w:t>
      </w:r>
    </w:p>
    <w:bookmarkEnd w:id="162"/>
    <w:bookmarkStart w:name="z170" w:id="163"/>
    <w:p>
      <w:pPr>
        <w:spacing w:after="0"/>
        <w:ind w:left="0"/>
        <w:jc w:val="both"/>
      </w:pPr>
      <w:r>
        <w:rPr>
          <w:rFonts w:ascii="Times New Roman"/>
          <w:b w:val="false"/>
          <w:i w:val="false"/>
          <w:color w:val="000000"/>
          <w:sz w:val="28"/>
        </w:rPr>
        <w:t>
      2) түзетуге жіберу.</w:t>
      </w:r>
    </w:p>
    <w:bookmarkEnd w:id="163"/>
    <w:bookmarkStart w:name="z171" w:id="164"/>
    <w:p>
      <w:pPr>
        <w:spacing w:after="0"/>
        <w:ind w:left="0"/>
        <w:jc w:val="both"/>
      </w:pPr>
      <w:r>
        <w:rPr>
          <w:rFonts w:ascii="Times New Roman"/>
          <w:b w:val="false"/>
          <w:i w:val="false"/>
          <w:color w:val="000000"/>
          <w:sz w:val="28"/>
        </w:rPr>
        <w:t>
      54. Бағалау парағы НМИ қол жеткізуін дәлелдейтін фактілердің жеткіліксіздігі немесе дәйексіздігі болған жағдайда түзетуге жолданады.</w:t>
      </w:r>
    </w:p>
    <w:bookmarkEnd w:id="164"/>
    <w:bookmarkStart w:name="z172" w:id="165"/>
    <w:p>
      <w:pPr>
        <w:spacing w:after="0"/>
        <w:ind w:left="0"/>
        <w:jc w:val="both"/>
      </w:pPr>
      <w:r>
        <w:rPr>
          <w:rFonts w:ascii="Times New Roman"/>
          <w:b w:val="false"/>
          <w:i w:val="false"/>
          <w:color w:val="000000"/>
          <w:sz w:val="28"/>
        </w:rPr>
        <w:t>
      55.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165"/>
    <w:bookmarkStart w:name="z173" w:id="166"/>
    <w:p>
      <w:pPr>
        <w:spacing w:after="0"/>
        <w:ind w:left="0"/>
        <w:jc w:val="both"/>
      </w:pPr>
      <w:r>
        <w:rPr>
          <w:rFonts w:ascii="Times New Roman"/>
          <w:b w:val="false"/>
          <w:i w:val="false"/>
          <w:color w:val="000000"/>
          <w:sz w:val="28"/>
        </w:rPr>
        <w:t>
      56.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166"/>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Start w:name="z175" w:id="167"/>
    <w:p>
      <w:pPr>
        <w:spacing w:after="0"/>
        <w:ind w:left="0"/>
        <w:jc w:val="both"/>
      </w:pPr>
      <w:r>
        <w:rPr>
          <w:rFonts w:ascii="Times New Roman"/>
          <w:b w:val="false"/>
          <w:i w:val="false"/>
          <w:color w:val="000000"/>
          <w:sz w:val="28"/>
        </w:rPr>
        <w:t>
      57.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167"/>
    <w:bookmarkStart w:name="z176" w:id="168"/>
    <w:p>
      <w:pPr>
        <w:spacing w:after="0"/>
        <w:ind w:left="0"/>
        <w:jc w:val="both"/>
      </w:pPr>
      <w:r>
        <w:rPr>
          <w:rFonts w:ascii="Times New Roman"/>
          <w:b w:val="false"/>
          <w:i w:val="false"/>
          <w:color w:val="000000"/>
          <w:sz w:val="28"/>
        </w:rPr>
        <w:t>
      58. Комиссияның отырысы оның құрамының кем дегенде үштен екісі қатысқан жағдайда өкілетті болып есептеледі.</w:t>
      </w:r>
    </w:p>
    <w:bookmarkEnd w:id="168"/>
    <w:bookmarkStart w:name="z177" w:id="169"/>
    <w:p>
      <w:pPr>
        <w:spacing w:after="0"/>
        <w:ind w:left="0"/>
        <w:jc w:val="both"/>
      </w:pPr>
      <w:r>
        <w:rPr>
          <w:rFonts w:ascii="Times New Roman"/>
          <w:b w:val="false"/>
          <w:i w:val="false"/>
          <w:color w:val="000000"/>
          <w:sz w:val="28"/>
        </w:rPr>
        <w:t>
      59.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169"/>
    <w:bookmarkStart w:name="z178" w:id="170"/>
    <w:p>
      <w:pPr>
        <w:spacing w:after="0"/>
        <w:ind w:left="0"/>
        <w:jc w:val="both"/>
      </w:pPr>
      <w:r>
        <w:rPr>
          <w:rFonts w:ascii="Times New Roman"/>
          <w:b w:val="false"/>
          <w:i w:val="false"/>
          <w:color w:val="000000"/>
          <w:sz w:val="28"/>
        </w:rPr>
        <w:t>
      60. Комиссияның шешімі ашық дауыс беру арқылы қабылданады.</w:t>
      </w:r>
    </w:p>
    <w:bookmarkEnd w:id="170"/>
    <w:bookmarkStart w:name="z179" w:id="171"/>
    <w:p>
      <w:pPr>
        <w:spacing w:after="0"/>
        <w:ind w:left="0"/>
        <w:jc w:val="both"/>
      </w:pPr>
      <w:r>
        <w:rPr>
          <w:rFonts w:ascii="Times New Roman"/>
          <w:b w:val="false"/>
          <w:i w:val="false"/>
          <w:color w:val="000000"/>
          <w:sz w:val="28"/>
        </w:rPr>
        <w:t>
      61.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171"/>
    <w:bookmarkStart w:name="z180" w:id="172"/>
    <w:p>
      <w:pPr>
        <w:spacing w:after="0"/>
        <w:ind w:left="0"/>
        <w:jc w:val="both"/>
      </w:pPr>
      <w:r>
        <w:rPr>
          <w:rFonts w:ascii="Times New Roman"/>
          <w:b w:val="false"/>
          <w:i w:val="false"/>
          <w:color w:val="000000"/>
          <w:sz w:val="28"/>
        </w:rPr>
        <w:t>
      62. Комиссияның хатшысы персоналды басқару қызметінің қызметшісі болып табылады. Комиссияның хатшысы дауыс беруге қатыспайды.</w:t>
      </w:r>
    </w:p>
    <w:bookmarkEnd w:id="172"/>
    <w:bookmarkStart w:name="z181" w:id="173"/>
    <w:p>
      <w:pPr>
        <w:spacing w:after="0"/>
        <w:ind w:left="0"/>
        <w:jc w:val="both"/>
      </w:pPr>
      <w:r>
        <w:rPr>
          <w:rFonts w:ascii="Times New Roman"/>
          <w:b w:val="false"/>
          <w:i w:val="false"/>
          <w:color w:val="000000"/>
          <w:sz w:val="28"/>
        </w:rPr>
        <w:t>
      63. Персоналды басқару қызметі Комиссия төрағасымен келісілген мерзімдерге Комиссия отырысының өткізілуін қамтамасыз етеді.</w:t>
      </w:r>
    </w:p>
    <w:bookmarkEnd w:id="173"/>
    <w:bookmarkStart w:name="z182" w:id="174"/>
    <w:p>
      <w:pPr>
        <w:spacing w:after="0"/>
        <w:ind w:left="0"/>
        <w:jc w:val="both"/>
      </w:pPr>
      <w:r>
        <w:rPr>
          <w:rFonts w:ascii="Times New Roman"/>
          <w:b w:val="false"/>
          <w:i w:val="false"/>
          <w:color w:val="000000"/>
          <w:sz w:val="28"/>
        </w:rPr>
        <w:t>
      64. Персоналды басқару қызметі Комиссияның отырысына келесі құжаттарды ұсынады:</w:t>
      </w:r>
    </w:p>
    <w:bookmarkEnd w:id="174"/>
    <w:bookmarkStart w:name="z183" w:id="175"/>
    <w:p>
      <w:pPr>
        <w:spacing w:after="0"/>
        <w:ind w:left="0"/>
        <w:jc w:val="both"/>
      </w:pPr>
      <w:r>
        <w:rPr>
          <w:rFonts w:ascii="Times New Roman"/>
          <w:b w:val="false"/>
          <w:i w:val="false"/>
          <w:color w:val="000000"/>
          <w:sz w:val="28"/>
        </w:rPr>
        <w:t>
      1) толтырылған бағалау парақтарын;</w:t>
      </w:r>
    </w:p>
    <w:bookmarkEnd w:id="175"/>
    <w:bookmarkStart w:name="z184" w:id="176"/>
    <w:p>
      <w:pPr>
        <w:spacing w:after="0"/>
        <w:ind w:left="0"/>
        <w:jc w:val="both"/>
      </w:pPr>
      <w:r>
        <w:rPr>
          <w:rFonts w:ascii="Times New Roman"/>
          <w:b w:val="false"/>
          <w:i w:val="false"/>
          <w:color w:val="000000"/>
          <w:sz w:val="28"/>
        </w:rPr>
        <w:t xml:space="preserve">
      2) осы Тәртіптің </w:t>
      </w:r>
      <w:r>
        <w:rPr>
          <w:rFonts w:ascii="Times New Roman"/>
          <w:b w:val="false"/>
          <w:i w:val="false"/>
          <w:color w:val="000000"/>
          <w:sz w:val="28"/>
        </w:rPr>
        <w:t>3-қосымшасына</w:t>
      </w:r>
      <w:r>
        <w:rPr>
          <w:rFonts w:ascii="Times New Roman"/>
          <w:b w:val="false"/>
          <w:i w:val="false"/>
          <w:color w:val="000000"/>
          <w:sz w:val="28"/>
        </w:rPr>
        <w:t xml:space="preserve"> сәйкес Комиссия отырысының хаттамасының (бұдан әрі – хаттама) жобасын.</w:t>
      </w:r>
    </w:p>
    <w:bookmarkEnd w:id="176"/>
    <w:bookmarkStart w:name="z185" w:id="177"/>
    <w:p>
      <w:pPr>
        <w:spacing w:after="0"/>
        <w:ind w:left="0"/>
        <w:jc w:val="both"/>
      </w:pPr>
      <w:r>
        <w:rPr>
          <w:rFonts w:ascii="Times New Roman"/>
          <w:b w:val="false"/>
          <w:i w:val="false"/>
          <w:color w:val="000000"/>
          <w:sz w:val="28"/>
        </w:rPr>
        <w:t>
      65. Комиссия бағалау нәтижелерін қарайды да келесі шешімдердің біреуін қабылдайды:</w:t>
      </w:r>
    </w:p>
    <w:bookmarkEnd w:id="177"/>
    <w:bookmarkStart w:name="z186" w:id="178"/>
    <w:p>
      <w:pPr>
        <w:spacing w:after="0"/>
        <w:ind w:left="0"/>
        <w:jc w:val="both"/>
      </w:pPr>
      <w:r>
        <w:rPr>
          <w:rFonts w:ascii="Times New Roman"/>
          <w:b w:val="false"/>
          <w:i w:val="false"/>
          <w:color w:val="000000"/>
          <w:sz w:val="28"/>
        </w:rPr>
        <w:t>
      1) бағалау нәтижелерін бекіту;</w:t>
      </w:r>
    </w:p>
    <w:bookmarkEnd w:id="178"/>
    <w:bookmarkStart w:name="z187" w:id="179"/>
    <w:p>
      <w:pPr>
        <w:spacing w:after="0"/>
        <w:ind w:left="0"/>
        <w:jc w:val="both"/>
      </w:pPr>
      <w:r>
        <w:rPr>
          <w:rFonts w:ascii="Times New Roman"/>
          <w:b w:val="false"/>
          <w:i w:val="false"/>
          <w:color w:val="000000"/>
          <w:sz w:val="28"/>
        </w:rPr>
        <w:t>
      2) бағалау нәтижелерін қайта қарау.</w:t>
      </w:r>
    </w:p>
    <w:bookmarkEnd w:id="179"/>
    <w:bookmarkStart w:name="z188" w:id="180"/>
    <w:p>
      <w:pPr>
        <w:spacing w:after="0"/>
        <w:ind w:left="0"/>
        <w:jc w:val="both"/>
      </w:pPr>
      <w:r>
        <w:rPr>
          <w:rFonts w:ascii="Times New Roman"/>
          <w:b w:val="false"/>
          <w:i w:val="false"/>
          <w:color w:val="000000"/>
          <w:sz w:val="28"/>
        </w:rPr>
        <w:t>
      66.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180"/>
    <w:bookmarkStart w:name="z189" w:id="181"/>
    <w:p>
      <w:pPr>
        <w:spacing w:after="0"/>
        <w:ind w:left="0"/>
        <w:jc w:val="both"/>
      </w:pPr>
      <w:r>
        <w:rPr>
          <w:rFonts w:ascii="Times New Roman"/>
          <w:b w:val="false"/>
          <w:i w:val="false"/>
          <w:color w:val="000000"/>
          <w:sz w:val="28"/>
        </w:rPr>
        <w:t>
      67. Бағалаудың нәтижелері уәкілетті тұлғамен бекітіледі және хаттамада тіркеледі.</w:t>
      </w:r>
    </w:p>
    <w:bookmarkEnd w:id="181"/>
    <w:bookmarkStart w:name="z190" w:id="182"/>
    <w:p>
      <w:pPr>
        <w:spacing w:after="0"/>
        <w:ind w:left="0"/>
        <w:jc w:val="both"/>
      </w:pPr>
      <w:r>
        <w:rPr>
          <w:rFonts w:ascii="Times New Roman"/>
          <w:b w:val="false"/>
          <w:i w:val="false"/>
          <w:color w:val="000000"/>
          <w:sz w:val="28"/>
        </w:rPr>
        <w:t>
      68. Персоналды басқару қызметі "Б" корпусының қызметшісін бағалау нәтижелерімен ол аяқталған соң екі жұмыс күні ішінде таныстырады.</w:t>
      </w:r>
    </w:p>
    <w:bookmarkEnd w:id="182"/>
    <w:bookmarkStart w:name="z191" w:id="183"/>
    <w:p>
      <w:pPr>
        <w:spacing w:after="0"/>
        <w:ind w:left="0"/>
        <w:jc w:val="both"/>
      </w:pPr>
      <w:r>
        <w:rPr>
          <w:rFonts w:ascii="Times New Roman"/>
          <w:b w:val="false"/>
          <w:i w:val="false"/>
          <w:color w:val="000000"/>
          <w:sz w:val="28"/>
        </w:rPr>
        <w:t>
      69.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83"/>
    <w:bookmarkStart w:name="z192" w:id="184"/>
    <w:p>
      <w:pPr>
        <w:spacing w:after="0"/>
        <w:ind w:left="0"/>
        <w:jc w:val="both"/>
      </w:pPr>
      <w:r>
        <w:rPr>
          <w:rFonts w:ascii="Times New Roman"/>
          <w:b w:val="false"/>
          <w:i w:val="false"/>
          <w:color w:val="000000"/>
          <w:sz w:val="28"/>
        </w:rPr>
        <w:t>
      70.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184"/>
    <w:bookmarkStart w:name="z193" w:id="185"/>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185"/>
    <w:bookmarkStart w:name="z194" w:id="186"/>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186"/>
    <w:bookmarkStart w:name="z195" w:id="187"/>
    <w:p>
      <w:pPr>
        <w:spacing w:after="0"/>
        <w:ind w:left="0"/>
        <w:jc w:val="both"/>
      </w:pPr>
      <w:r>
        <w:rPr>
          <w:rFonts w:ascii="Times New Roman"/>
          <w:b w:val="false"/>
          <w:i w:val="false"/>
          <w:color w:val="000000"/>
          <w:sz w:val="28"/>
        </w:rPr>
        <w:t>
      71. "Б" корпусы қызметшісі бағалау нәтижелеріне сот тәртібінде шағымдануға құқылы.</w:t>
      </w:r>
    </w:p>
    <w:bookmarkEnd w:id="1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"Қызылқоға аудандық маслихат</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бас әріптер)</w:t>
            </w:r>
            <w:r>
              <w:br/>
            </w:r>
            <w:r>
              <w:rPr>
                <w:rFonts w:ascii="Times New Roman"/>
                <w:b w:val="false"/>
                <w:i w:val="false"/>
                <w:color w:val="000000"/>
                <w:sz w:val="20"/>
              </w:rPr>
              <w:t>күні_______________________</w:t>
            </w:r>
            <w:r>
              <w:br/>
            </w:r>
            <w:r>
              <w:rPr>
                <w:rFonts w:ascii="Times New Roman"/>
                <w:b w:val="false"/>
                <w:i w:val="false"/>
                <w:color w:val="000000"/>
                <w:sz w:val="20"/>
              </w:rPr>
              <w:t>қолы ______________________</w:t>
            </w:r>
          </w:p>
        </w:tc>
      </w:tr>
    </w:tbl>
    <w:bookmarkStart w:name="z199" w:id="188"/>
    <w:p>
      <w:pPr>
        <w:spacing w:after="0"/>
        <w:ind w:left="0"/>
        <w:jc w:val="left"/>
      </w:pPr>
      <w:r>
        <w:rPr>
          <w:rFonts w:ascii="Times New Roman"/>
          <w:b/>
          <w:i w:val="false"/>
          <w:color w:val="000000"/>
        </w:rPr>
        <w:t xml:space="preserve"> Құрылымдық бөлімше (мемлекеттік орган) басшысының жеке жұмыс жоспары</w:t>
      </w:r>
      <w:r>
        <w:br/>
      </w:r>
      <w:r>
        <w:rPr>
          <w:rFonts w:ascii="Times New Roman"/>
          <w:b/>
          <w:i w:val="false"/>
          <w:color w:val="000000"/>
        </w:rPr>
        <w:t>_________________________________________________</w:t>
      </w:r>
      <w:r>
        <w:br/>
      </w:r>
      <w:r>
        <w:rPr>
          <w:rFonts w:ascii="Times New Roman"/>
          <w:b/>
          <w:i w:val="false"/>
          <w:color w:val="000000"/>
        </w:rPr>
        <w:t>жыл (жеке жоспар құрылатын кезең)</w:t>
      </w:r>
    </w:p>
    <w:bookmarkEnd w:id="188"/>
    <w:bookmarkStart w:name="z200" w:id="189"/>
    <w:p>
      <w:pPr>
        <w:spacing w:after="0"/>
        <w:ind w:left="0"/>
        <w:jc w:val="both"/>
      </w:pPr>
      <w:r>
        <w:rPr>
          <w:rFonts w:ascii="Times New Roman"/>
          <w:b w:val="false"/>
          <w:i w:val="false"/>
          <w:color w:val="000000"/>
          <w:sz w:val="28"/>
        </w:rPr>
        <w:t>
      Қызметшінің тегі, аты, әкесінің аты (болған жағдайда): __________________________ Қызметшінің лауазымы: ____________________________________________________ Қызметшінің құрылымдық бөлімшесінің атауы: ________________________________</w:t>
      </w:r>
    </w:p>
    <w:bookmarkEnd w:id="18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1" w:id="190"/>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"Қызылқоға аудандық маслихат</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НМИ бойынша бағалау парағы ___________________________________________</w:t>
      </w:r>
      <w:r>
        <w:br/>
      </w:r>
      <w:r>
        <w:rPr>
          <w:rFonts w:ascii="Times New Roman"/>
          <w:b/>
          <w:i w:val="false"/>
          <w:color w:val="000000"/>
        </w:rPr>
        <w:t>(бағаланатын адамның Т.А.Ә., лауазымы)</w:t>
      </w:r>
      <w:r>
        <w:br/>
      </w:r>
      <w:r>
        <w:rPr>
          <w:rFonts w:ascii="Times New Roman"/>
          <w:b/>
          <w:i w:val="false"/>
          <w:color w:val="000000"/>
        </w:rPr>
        <w:t xml:space="preserve"> _________________________________</w:t>
      </w:r>
      <w:r>
        <w:br/>
      </w:r>
      <w:r>
        <w:rPr>
          <w:rFonts w:ascii="Times New Roman"/>
          <w:b/>
          <w:i w:val="false"/>
          <w:color w:val="000000"/>
        </w:rPr>
        <w:t>(бағаланатын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6" w:id="191"/>
    <w:p>
      <w:pPr>
        <w:spacing w:after="0"/>
        <w:ind w:left="0"/>
        <w:jc w:val="both"/>
      </w:pPr>
      <w:r>
        <w:rPr>
          <w:rFonts w:ascii="Times New Roman"/>
          <w:b w:val="false"/>
          <w:i w:val="false"/>
          <w:color w:val="000000"/>
          <w:sz w:val="28"/>
        </w:rPr>
        <w:t>
      Кестенің жалғасы</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7" w:id="192"/>
    <w:p>
      <w:pPr>
        <w:spacing w:after="0"/>
        <w:ind w:left="0"/>
        <w:jc w:val="both"/>
      </w:pPr>
      <w:r>
        <w:rPr>
          <w:rFonts w:ascii="Times New Roman"/>
          <w:b w:val="false"/>
          <w:i w:val="false"/>
          <w:color w:val="000000"/>
          <w:sz w:val="28"/>
        </w:rPr>
        <w:t xml:space="preserve">
      Қорытынды бағалау _______________ НМИ санына бөлінген НМИ бойынша бағалау сомасы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 Қызметшінің бағалау нәтижесі қорытынды бағаның негізінде қойылады </w:t>
      </w:r>
    </w:p>
    <w:bookmarkEnd w:id="192"/>
    <w:bookmarkStart w:name="z208" w:id="193"/>
    <w:p>
      <w:pPr>
        <w:spacing w:after="0"/>
        <w:ind w:left="0"/>
        <w:jc w:val="both"/>
      </w:pPr>
      <w:r>
        <w:rPr>
          <w:rFonts w:ascii="Times New Roman"/>
          <w:b w:val="false"/>
          <w:i w:val="false"/>
          <w:color w:val="000000"/>
          <w:sz w:val="28"/>
        </w:rPr>
        <w:t xml:space="preserve">
      </w:t>
      </w:r>
    </w:p>
    <w:bookmarkEnd w:id="193"/>
    <w:p>
      <w:pPr>
        <w:spacing w:after="0"/>
        <w:ind w:left="0"/>
        <w:jc w:val="both"/>
      </w:pPr>
      <w:r>
        <w:drawing>
          <wp:inline distT="0" distB="0" distL="0" distR="0">
            <wp:extent cx="7810500" cy="130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30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"Қызылқоға аудандық маслихат</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1" w:id="194"/>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212" w:id="195"/>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1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"Қызылқоға аудандық маслихат</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5" w:id="196"/>
    <w:p>
      <w:pPr>
        <w:spacing w:after="0"/>
        <w:ind w:left="0"/>
        <w:jc w:val="left"/>
      </w:pPr>
      <w:r>
        <w:rPr>
          <w:rFonts w:ascii="Times New Roman"/>
          <w:b/>
          <w:i w:val="false"/>
          <w:color w:val="000000"/>
        </w:rPr>
        <w:t xml:space="preserve"> Саралау әдісі бойынша бағалау парағы</w:t>
      </w:r>
    </w:p>
    <w:bookmarkEnd w:id="196"/>
    <w:bookmarkStart w:name="z216" w:id="197"/>
    <w:p>
      <w:pPr>
        <w:spacing w:after="0"/>
        <w:ind w:left="0"/>
        <w:jc w:val="both"/>
      </w:pPr>
      <w:r>
        <w:rPr>
          <w:rFonts w:ascii="Times New Roman"/>
          <w:b w:val="false"/>
          <w:i w:val="false"/>
          <w:color w:val="000000"/>
          <w:sz w:val="28"/>
        </w:rPr>
        <w:t xml:space="preserve">
      Бағаланатын қызметшінің Т. А.Ә. ____________________________ </w:t>
      </w:r>
    </w:p>
    <w:bookmarkEnd w:id="197"/>
    <w:bookmarkStart w:name="z217" w:id="198"/>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 Т.А.Ә. __________________________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 Бағаларды объективті түрде, жеке ұнатуларсыз/ұнатпауларсыз қою керек.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8" w:id="199"/>
    <w:p>
      <w:pPr>
        <w:spacing w:after="0"/>
        <w:ind w:left="0"/>
        <w:jc w:val="both"/>
      </w:pPr>
      <w:r>
        <w:rPr>
          <w:rFonts w:ascii="Times New Roman"/>
          <w:b w:val="false"/>
          <w:i w:val="false"/>
          <w:color w:val="000000"/>
          <w:sz w:val="28"/>
        </w:rPr>
        <w:t xml:space="preserve">
      Ескертпе: Орташа қорытынды бағаны есептеу үшін қойылған бағалар сомасын бағаланатын параметрлер санына бөлу керек. </w:t>
      </w:r>
    </w:p>
    <w:bookmarkEnd w:id="199"/>
    <w:bookmarkStart w:name="z219" w:id="200"/>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 Қызметшінің бағалау нәтижесі орташа қорытынды бағаның негізінде қойылады.</w:t>
      </w:r>
    </w:p>
    <w:bookmarkEnd w:id="200"/>
    <w:bookmarkStart w:name="z220" w:id="201"/>
    <w:p>
      <w:pPr>
        <w:spacing w:after="0"/>
        <w:ind w:left="0"/>
        <w:jc w:val="both"/>
      </w:pPr>
      <w:r>
        <w:rPr>
          <w:rFonts w:ascii="Times New Roman"/>
          <w:b w:val="false"/>
          <w:i w:val="false"/>
          <w:color w:val="000000"/>
          <w:sz w:val="28"/>
        </w:rPr>
        <w:t>
      Қойылған бағаға негіздеме ___________________</w:t>
      </w:r>
    </w:p>
    <w:bookmarkEnd w:id="2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"Қызылқоға аудандық маслихат</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3" w:id="202"/>
    <w:p>
      <w:pPr>
        <w:spacing w:after="0"/>
        <w:ind w:left="0"/>
        <w:jc w:val="left"/>
      </w:pPr>
      <w:r>
        <w:rPr>
          <w:rFonts w:ascii="Times New Roman"/>
          <w:b/>
          <w:i w:val="false"/>
          <w:color w:val="000000"/>
        </w:rPr>
        <w:t xml:space="preserve"> Құрылымдық бөлімшелер басшыларының 360 әдісімен бағалау парағы</w:t>
      </w:r>
      <w:r>
        <w:br/>
      </w:r>
      <w:r>
        <w:rPr>
          <w:rFonts w:ascii="Times New Roman"/>
          <w:b/>
          <w:i w:val="false"/>
          <w:color w:val="000000"/>
        </w:rPr>
        <w:t xml:space="preserve"> Құрылымдық бөлімше басшысының Т. А.Ә___________________</w:t>
      </w:r>
      <w:r>
        <w:br/>
      </w:r>
      <w:r>
        <w:rPr>
          <w:rFonts w:ascii="Times New Roman"/>
          <w:b/>
          <w:i w:val="false"/>
          <w:color w:val="000000"/>
        </w:rPr>
        <w:t>Құрметті респондент!</w:t>
      </w:r>
    </w:p>
    <w:bookmarkEnd w:id="202"/>
    <w:bookmarkStart w:name="z224" w:id="203"/>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 Бұл әдіс Сіздің әріптесіңізге өзінің күшті және әлсіз жақтарын жақсы түсінуге, одан әрі өсу мен даму әлеуетін көруге көмектеседі.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 Бағаларды объективті түрде, жеке ұнатуларсыз/ұнатпауларсыз қою керек. Жасырындылыққа кепілдік беріледі.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5" w:id="204"/>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 құзырет көрінбейді; құзырет сирек көрінеді; құзырет жағдайлардың жартысында көрінеді; құзырет көп жағдайда көрінеді; құзырет әрқашан көрінеді. Орташа баға баллдарды қосу және әр құзырет бойынша респонденттердің жауаптарының санына бөлу арқылы автоматты режимде есептеледі.</w:t>
      </w:r>
    </w:p>
    <w:bookmarkEnd w:id="2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"Қызылқоға аудандық маслихат</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 мемлекеттік әкімшілік қызметшілерінің қызметін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9" w:id="205"/>
    <w:p>
      <w:pPr>
        <w:spacing w:after="0"/>
        <w:ind w:left="0"/>
        <w:jc w:val="left"/>
      </w:pPr>
      <w:r>
        <w:rPr>
          <w:rFonts w:ascii="Times New Roman"/>
          <w:b/>
          <w:i w:val="false"/>
          <w:color w:val="000000"/>
        </w:rPr>
        <w:t xml:space="preserve"> "Б" корпусы қызметшілерін 360 әдісімен бағалау парағы</w:t>
      </w:r>
      <w:r>
        <w:br/>
      </w:r>
      <w:r>
        <w:rPr>
          <w:rFonts w:ascii="Times New Roman"/>
          <w:b/>
          <w:i w:val="false"/>
          <w:color w:val="000000"/>
        </w:rPr>
        <w:t>Бағаланатын қызметкердің Т.А.Ә ______________________________</w:t>
      </w:r>
      <w:r>
        <w:br/>
      </w:r>
      <w:r>
        <w:rPr>
          <w:rFonts w:ascii="Times New Roman"/>
          <w:b/>
          <w:i w:val="false"/>
          <w:color w:val="000000"/>
        </w:rPr>
        <w:t>Құрметті респондент!</w:t>
      </w:r>
    </w:p>
    <w:bookmarkEnd w:id="205"/>
    <w:bookmarkStart w:name="z230" w:id="206"/>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 Бұл әдіс Сіздің әріптесіңізге өзінің күшті және әлсіз жақтарын жақсы түсінуге, одан әрі өсу мен даму әлеуетін көруге көмектеседі.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 Бағаларды объективті түрде, жеке ұнатуларсыз/ұнатпауларсыз қою керек. Жасырындылыққа кепілдік беріледі.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1" w:id="207"/>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 құзырет көрінбейді; құзырет сирек көрінеді; құзырет жағдайлардың жартысында көрінеді; құзырет көп жағдайда көрінеді; құзырет әрқашан көрінеді. Орташа баға баллдарды қосу және әр құзырет бойынша респонденттердің жауаптарының санына бөлу арқылы автоматты режимде есептеледі.</w:t>
      </w:r>
    </w:p>
    <w:bookmarkEnd w:id="2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"Қызылқоға аудандық маслихат</w:t>
            </w:r>
            <w:r>
              <w:br/>
            </w:r>
            <w:r>
              <w:rPr>
                <w:rFonts w:ascii="Times New Roman"/>
                <w:b w:val="false"/>
                <w:i w:val="false"/>
                <w:color w:val="000000"/>
                <w:sz w:val="20"/>
              </w:rPr>
              <w:t>аппараты" мемлекеттік</w:t>
            </w:r>
            <w:r>
              <w:br/>
            </w:r>
            <w:r>
              <w:rPr>
                <w:rFonts w:ascii="Times New Roman"/>
                <w:b w:val="false"/>
                <w:i w:val="false"/>
                <w:color w:val="000000"/>
                <w:sz w:val="20"/>
              </w:rPr>
              <w:t xml:space="preserve">мекемесінің "Б" корпусы мемлекеттік әкімшілік қызметшілерінің қызметін бағалаудың әдістемесіне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4" w:id="208"/>
    <w:p>
      <w:pPr>
        <w:spacing w:after="0"/>
        <w:ind w:left="0"/>
        <w:jc w:val="left"/>
      </w:pPr>
      <w:r>
        <w:rPr>
          <w:rFonts w:ascii="Times New Roman"/>
          <w:b/>
          <w:i w:val="false"/>
          <w:color w:val="000000"/>
        </w:rPr>
        <w:t xml:space="preserve"> Қызметшіні 360 әдісімен бағалау нәтижесі</w:t>
      </w:r>
      <w:r>
        <w:br/>
      </w:r>
      <w:r>
        <w:rPr>
          <w:rFonts w:ascii="Times New Roman"/>
          <w:b/>
          <w:i w:val="false"/>
          <w:color w:val="000000"/>
        </w:rPr>
        <w:t>(құрылымдық бөлімшелердің басшылары үшін)</w:t>
      </w:r>
    </w:p>
    <w:bookmarkEnd w:id="208"/>
    <w:bookmarkStart w:name="z235" w:id="209"/>
    <w:p>
      <w:pPr>
        <w:spacing w:after="0"/>
        <w:ind w:left="0"/>
        <w:jc w:val="both"/>
      </w:pPr>
      <w:r>
        <w:rPr>
          <w:rFonts w:ascii="Times New Roman"/>
          <w:b w:val="false"/>
          <w:i w:val="false"/>
          <w:color w:val="000000"/>
          <w:sz w:val="28"/>
        </w:rPr>
        <w:t>
      Құрылымдық бөлімше басшысының Т. А.Ә. _________________</w:t>
      </w:r>
    </w:p>
    <w:bookmarkEnd w:id="20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36" w:id="210"/>
    <w:p>
      <w:pPr>
        <w:spacing w:after="0"/>
        <w:ind w:left="0"/>
        <w:jc w:val="both"/>
      </w:pPr>
      <w:r>
        <w:rPr>
          <w:rFonts w:ascii="Times New Roman"/>
          <w:b w:val="false"/>
          <w:i w:val="false"/>
          <w:color w:val="000000"/>
          <w:sz w:val="28"/>
        </w:rPr>
        <w:t xml:space="preserve">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 </w:t>
      </w:r>
    </w:p>
    <w:bookmarkEnd w:id="210"/>
    <w:bookmarkStart w:name="z237" w:id="211"/>
    <w:p>
      <w:pPr>
        <w:spacing w:after="0"/>
        <w:ind w:left="0"/>
        <w:jc w:val="both"/>
      </w:pPr>
      <w:r>
        <w:rPr>
          <w:rFonts w:ascii="Times New Roman"/>
          <w:b w:val="false"/>
          <w:i w:val="false"/>
          <w:color w:val="000000"/>
          <w:sz w:val="28"/>
        </w:rPr>
        <w:t>
      Бағалау нәтижесі: _______________________________</w:t>
      </w:r>
    </w:p>
    <w:bookmarkEnd w:id="2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"Қызылқоға аудандық маслихат</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0" w:id="212"/>
    <w:p>
      <w:pPr>
        <w:spacing w:after="0"/>
        <w:ind w:left="0"/>
        <w:jc w:val="left"/>
      </w:pPr>
      <w:r>
        <w:rPr>
          <w:rFonts w:ascii="Times New Roman"/>
          <w:b/>
          <w:i w:val="false"/>
          <w:color w:val="000000"/>
        </w:rPr>
        <w:t xml:space="preserve"> Қызметшіні 360 градус әдісімен бағалау нәтижелері </w:t>
      </w:r>
      <w:r>
        <w:br/>
      </w:r>
      <w:r>
        <w:rPr>
          <w:rFonts w:ascii="Times New Roman"/>
          <w:b/>
          <w:i w:val="false"/>
          <w:color w:val="000000"/>
        </w:rPr>
        <w:t>("Б" корпусының қызметшілері үшін)</w:t>
      </w:r>
    </w:p>
    <w:bookmarkEnd w:id="212"/>
    <w:bookmarkStart w:name="z241" w:id="213"/>
    <w:p>
      <w:pPr>
        <w:spacing w:after="0"/>
        <w:ind w:left="0"/>
        <w:jc w:val="both"/>
      </w:pPr>
      <w:r>
        <w:rPr>
          <w:rFonts w:ascii="Times New Roman"/>
          <w:b w:val="false"/>
          <w:i w:val="false"/>
          <w:color w:val="000000"/>
          <w:sz w:val="28"/>
        </w:rPr>
        <w:t>
      Бағаланатын қызметшінің Т. А.Ә.__________________________</w:t>
      </w:r>
    </w:p>
    <w:bookmarkEnd w:id="2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42" w:id="214"/>
    <w:p>
      <w:pPr>
        <w:spacing w:after="0"/>
        <w:ind w:left="0"/>
        <w:jc w:val="both"/>
      </w:pPr>
      <w:r>
        <w:rPr>
          <w:rFonts w:ascii="Times New Roman"/>
          <w:b w:val="false"/>
          <w:i w:val="false"/>
          <w:color w:val="000000"/>
          <w:sz w:val="28"/>
        </w:rPr>
        <w:t xml:space="preserve">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 </w:t>
      </w:r>
    </w:p>
    <w:bookmarkEnd w:id="214"/>
    <w:bookmarkStart w:name="z243" w:id="215"/>
    <w:p>
      <w:pPr>
        <w:spacing w:after="0"/>
        <w:ind w:left="0"/>
        <w:jc w:val="both"/>
      </w:pPr>
      <w:r>
        <w:rPr>
          <w:rFonts w:ascii="Times New Roman"/>
          <w:b w:val="false"/>
          <w:i w:val="false"/>
          <w:color w:val="000000"/>
          <w:sz w:val="28"/>
        </w:rPr>
        <w:t>
      Бағалау нәтижесі: ______________________________</w:t>
      </w:r>
    </w:p>
    <w:bookmarkEnd w:id="2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"Қызылқоға аудандық маслихат</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r>
    </w:tbl>
    <w:bookmarkStart w:name="z247" w:id="216"/>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r>
        <w:br/>
      </w:r>
      <w:r>
        <w:rPr>
          <w:rFonts w:ascii="Times New Roman"/>
          <w:b/>
          <w:i w:val="false"/>
          <w:color w:val="000000"/>
        </w:rPr>
        <w:t xml:space="preserve">__________________________________жыл </w:t>
      </w:r>
      <w:r>
        <w:br/>
      </w:r>
      <w:r>
        <w:rPr>
          <w:rFonts w:ascii="Times New Roman"/>
          <w:b/>
          <w:i w:val="false"/>
          <w:color w:val="000000"/>
        </w:rPr>
        <w:t>(жеке жоспар құрастырылатын кезең)</w:t>
      </w:r>
    </w:p>
    <w:bookmarkEnd w:id="216"/>
    <w:bookmarkStart w:name="z248" w:id="217"/>
    <w:p>
      <w:pPr>
        <w:spacing w:after="0"/>
        <w:ind w:left="0"/>
        <w:jc w:val="both"/>
      </w:pPr>
      <w:r>
        <w:rPr>
          <w:rFonts w:ascii="Times New Roman"/>
          <w:b w:val="false"/>
          <w:i w:val="false"/>
          <w:color w:val="000000"/>
          <w:sz w:val="28"/>
        </w:rPr>
        <w:t xml:space="preserve">
      Қызметшінің (тегі, аты, әкесінің аты (болған жағдайда)) ________________ Қызметшінің лауазымы: ___________________________________________ </w:t>
      </w:r>
    </w:p>
    <w:bookmarkEnd w:id="217"/>
    <w:bookmarkStart w:name="z249" w:id="218"/>
    <w:p>
      <w:pPr>
        <w:spacing w:after="0"/>
        <w:ind w:left="0"/>
        <w:jc w:val="both"/>
      </w:pPr>
      <w:r>
        <w:rPr>
          <w:rFonts w:ascii="Times New Roman"/>
          <w:b w:val="false"/>
          <w:i w:val="false"/>
          <w:color w:val="000000"/>
          <w:sz w:val="28"/>
        </w:rPr>
        <w:t>
      Қызметшінің құрылымдық бөлімшесінің атауы: _______________________</w:t>
      </w:r>
    </w:p>
    <w:bookmarkEnd w:id="2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0" w:id="219"/>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219"/>
    <w:bookmarkStart w:name="z251" w:id="220"/>
    <w:p>
      <w:pPr>
        <w:spacing w:after="0"/>
        <w:ind w:left="0"/>
        <w:jc w:val="both"/>
      </w:pPr>
      <w:r>
        <w:rPr>
          <w:rFonts w:ascii="Times New Roman"/>
          <w:b w:val="false"/>
          <w:i w:val="false"/>
          <w:color w:val="000000"/>
          <w:sz w:val="28"/>
        </w:rPr>
        <w:t xml:space="preserve">
      </w:t>
      </w:r>
    </w:p>
    <w:bookmarkEnd w:id="220"/>
    <w:p>
      <w:pPr>
        <w:spacing w:after="0"/>
        <w:ind w:left="0"/>
        <w:jc w:val="both"/>
      </w:pPr>
      <w:r>
        <w:drawing>
          <wp:inline distT="0" distB="0" distL="0" distR="0">
            <wp:extent cx="7810500" cy="138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38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"Қызылқоға аудандық маслихат</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w:t>
            </w:r>
            <w:r>
              <w:br/>
            </w:r>
            <w:r>
              <w:rPr>
                <w:rFonts w:ascii="Times New Roman"/>
                <w:b w:val="false"/>
                <w:i w:val="false"/>
                <w:color w:val="000000"/>
                <w:sz w:val="20"/>
              </w:rPr>
              <w:t>(тегі, аты-жөнінің</w:t>
            </w:r>
            <w:r>
              <w:br/>
            </w:r>
            <w:r>
              <w:rPr>
                <w:rFonts w:ascii="Times New Roman"/>
                <w:b w:val="false"/>
                <w:i w:val="false"/>
                <w:color w:val="000000"/>
                <w:sz w:val="20"/>
              </w:rPr>
              <w:t>бірінші әріптері)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w:t>
            </w:r>
          </w:p>
        </w:tc>
      </w:tr>
    </w:tbl>
    <w:bookmarkStart w:name="z255" w:id="221"/>
    <w:p>
      <w:pPr>
        <w:spacing w:after="0"/>
        <w:ind w:left="0"/>
        <w:jc w:val="left"/>
      </w:pPr>
      <w:r>
        <w:rPr>
          <w:rFonts w:ascii="Times New Roman"/>
          <w:b/>
          <w:i w:val="false"/>
          <w:color w:val="000000"/>
        </w:rPr>
        <w:t xml:space="preserve"> НМИ бойынша бағалау парағы ____________________________________________ </w:t>
      </w:r>
      <w:r>
        <w:br/>
      </w:r>
      <w:r>
        <w:rPr>
          <w:rFonts w:ascii="Times New Roman"/>
          <w:b/>
          <w:i w:val="false"/>
          <w:color w:val="000000"/>
        </w:rPr>
        <w:t>(Т.А.Ә.,бағаланатын тұлғаның лауазымы) ____________________________________</w:t>
      </w:r>
      <w:r>
        <w:br/>
      </w:r>
      <w:r>
        <w:rPr>
          <w:rFonts w:ascii="Times New Roman"/>
          <w:b/>
          <w:i w:val="false"/>
          <w:color w:val="000000"/>
        </w:rPr>
        <w:t xml:space="preserve"> (бағаланатын кезең)</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22"/>
          <w:p>
            <w:pPr>
              <w:spacing w:after="20"/>
              <w:ind w:left="20"/>
              <w:jc w:val="both"/>
            </w:pPr>
            <w:r>
              <w:rPr>
                <w:rFonts w:ascii="Times New Roman"/>
                <w:b w:val="false"/>
                <w:i w:val="false"/>
                <w:color w:val="000000"/>
                <w:sz w:val="20"/>
              </w:rPr>
              <w:t>
№</w:t>
            </w:r>
          </w:p>
          <w:bookmarkEnd w:id="222"/>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23"/>
          <w:p>
            <w:pPr>
              <w:spacing w:after="20"/>
              <w:ind w:left="20"/>
              <w:jc w:val="both"/>
            </w:pPr>
            <w:r>
              <w:rPr>
                <w:rFonts w:ascii="Times New Roman"/>
                <w:b w:val="false"/>
                <w:i w:val="false"/>
                <w:color w:val="000000"/>
                <w:sz w:val="20"/>
              </w:rPr>
              <w:t>
Өлшем</w:t>
            </w:r>
          </w:p>
          <w:bookmarkEnd w:id="223"/>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 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8" w:id="224"/>
    <w:p>
      <w:pPr>
        <w:spacing w:after="0"/>
        <w:ind w:left="0"/>
        <w:jc w:val="both"/>
      </w:pPr>
      <w:r>
        <w:rPr>
          <w:rFonts w:ascii="Times New Roman"/>
          <w:b w:val="false"/>
          <w:i w:val="false"/>
          <w:color w:val="000000"/>
          <w:sz w:val="28"/>
        </w:rPr>
        <w:t>
      Бағалау нәтижесі ________________________________________________</w:t>
      </w:r>
    </w:p>
    <w:bookmarkEnd w:id="224"/>
    <w:bookmarkStart w:name="z259" w:id="225"/>
    <w:p>
      <w:pPr>
        <w:spacing w:after="0"/>
        <w:ind w:left="0"/>
        <w:jc w:val="both"/>
      </w:pPr>
      <w:r>
        <w:rPr>
          <w:rFonts w:ascii="Times New Roman"/>
          <w:b w:val="false"/>
          <w:i w:val="false"/>
          <w:color w:val="000000"/>
          <w:sz w:val="28"/>
        </w:rPr>
        <w:t>
       (қанағаттанарлықсыз, қанағаттанарлық, тиімді, өте жақсы)</w:t>
      </w:r>
    </w:p>
    <w:bookmarkEnd w:id="225"/>
    <w:bookmarkStart w:name="z260" w:id="226"/>
    <w:p>
      <w:pPr>
        <w:spacing w:after="0"/>
        <w:ind w:left="0"/>
        <w:jc w:val="both"/>
      </w:pPr>
      <w:r>
        <w:rPr>
          <w:rFonts w:ascii="Times New Roman"/>
          <w:b w:val="false"/>
          <w:i w:val="false"/>
          <w:color w:val="000000"/>
          <w:sz w:val="28"/>
        </w:rPr>
        <w:t xml:space="preserve">
      </w:t>
      </w:r>
    </w:p>
    <w:bookmarkEnd w:id="226"/>
    <w:p>
      <w:pPr>
        <w:spacing w:after="0"/>
        <w:ind w:left="0"/>
        <w:jc w:val="both"/>
      </w:pPr>
      <w:r>
        <w:drawing>
          <wp:inline distT="0" distB="0" distL="0" distR="0">
            <wp:extent cx="7810500" cy="138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38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"Қызылқоға аудандық маслихат</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Лауазымды тұлға</w:t>
            </w:r>
            <w:r>
              <w:br/>
            </w:r>
            <w:r>
              <w:rPr>
                <w:rFonts w:ascii="Times New Roman"/>
                <w:b w:val="false"/>
                <w:i w:val="false"/>
                <w:color w:val="000000"/>
                <w:sz w:val="20"/>
              </w:rPr>
              <w:t xml:space="preserve">____________________________ (тегі, аты-жөнінің бірінші әріптері </w:t>
            </w:r>
            <w:r>
              <w:br/>
            </w:r>
            <w:r>
              <w:rPr>
                <w:rFonts w:ascii="Times New Roman"/>
                <w:b w:val="false"/>
                <w:i w:val="false"/>
                <w:color w:val="000000"/>
                <w:sz w:val="20"/>
              </w:rPr>
              <w:t>күні ________________________ қолы _______________________</w:t>
            </w:r>
          </w:p>
        </w:tc>
      </w:tr>
    </w:tbl>
    <w:p>
      <w:pPr>
        <w:spacing w:after="0"/>
        <w:ind w:left="0"/>
        <w:jc w:val="left"/>
      </w:pPr>
      <w:r>
        <w:rPr>
          <w:rFonts w:ascii="Times New Roman"/>
          <w:b/>
          <w:i w:val="false"/>
          <w:color w:val="000000"/>
        </w:rPr>
        <w:t xml:space="preserve"> Бағалау жөніндегі комиссия отырысының хаттамасы</w:t>
      </w:r>
      <w:r>
        <w:br/>
      </w:r>
      <w:r>
        <w:rPr>
          <w:rFonts w:ascii="Times New Roman"/>
          <w:b/>
          <w:i w:val="false"/>
          <w:color w:val="000000"/>
        </w:rPr>
        <w:t>_____________________________________________________________</w:t>
      </w:r>
      <w:r>
        <w:br/>
      </w:r>
      <w:r>
        <w:rPr>
          <w:rFonts w:ascii="Times New Roman"/>
          <w:b/>
          <w:i w:val="false"/>
          <w:color w:val="000000"/>
        </w:rPr>
        <w:t>(мемлекеттік органның атауы)</w:t>
      </w:r>
      <w:r>
        <w:br/>
      </w:r>
      <w:r>
        <w:rPr>
          <w:rFonts w:ascii="Times New Roman"/>
          <w:b/>
          <w:i w:val="false"/>
          <w:color w:val="000000"/>
        </w:rPr>
        <w:t>_____________________________________________________________</w:t>
      </w:r>
      <w:r>
        <w:br/>
      </w:r>
      <w:r>
        <w:rPr>
          <w:rFonts w:ascii="Times New Roman"/>
          <w:b/>
          <w:i w:val="false"/>
          <w:color w:val="000000"/>
        </w:rPr>
        <w:t>бағалау мерзімі жыл)</w:t>
      </w:r>
    </w:p>
    <w:bookmarkStart w:name="z265" w:id="227"/>
    <w:p>
      <w:pPr>
        <w:spacing w:after="0"/>
        <w:ind w:left="0"/>
        <w:jc w:val="both"/>
      </w:pPr>
      <w:r>
        <w:rPr>
          <w:rFonts w:ascii="Times New Roman"/>
          <w:b w:val="false"/>
          <w:i w:val="false"/>
          <w:color w:val="000000"/>
          <w:sz w:val="28"/>
        </w:rPr>
        <w:t>
      Бағалау нәтижелері</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28"/>
          <w:p>
            <w:pPr>
              <w:spacing w:after="20"/>
              <w:ind w:left="20"/>
              <w:jc w:val="both"/>
            </w:pPr>
            <w:r>
              <w:rPr>
                <w:rFonts w:ascii="Times New Roman"/>
                <w:b w:val="false"/>
                <w:i w:val="false"/>
                <w:color w:val="000000"/>
                <w:sz w:val="20"/>
              </w:rPr>
              <w:t>
№</w:t>
            </w:r>
          </w:p>
          <w:bookmarkEnd w:id="228"/>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7" w:id="229"/>
    <w:p>
      <w:pPr>
        <w:spacing w:after="0"/>
        <w:ind w:left="0"/>
        <w:jc w:val="both"/>
      </w:pPr>
      <w:r>
        <w:rPr>
          <w:rFonts w:ascii="Times New Roman"/>
          <w:b w:val="false"/>
          <w:i w:val="false"/>
          <w:color w:val="000000"/>
          <w:sz w:val="28"/>
        </w:rPr>
        <w:t xml:space="preserve">
      Комиссия қорытындысы: ________________________________________ </w:t>
      </w:r>
    </w:p>
    <w:bookmarkEnd w:id="229"/>
    <w:bookmarkStart w:name="z268" w:id="230"/>
    <w:p>
      <w:pPr>
        <w:spacing w:after="0"/>
        <w:ind w:left="0"/>
        <w:jc w:val="both"/>
      </w:pPr>
      <w:r>
        <w:rPr>
          <w:rFonts w:ascii="Times New Roman"/>
          <w:b w:val="false"/>
          <w:i w:val="false"/>
          <w:color w:val="000000"/>
          <w:sz w:val="28"/>
        </w:rPr>
        <w:t xml:space="preserve">
      Тексерілді: </w:t>
      </w:r>
    </w:p>
    <w:bookmarkEnd w:id="230"/>
    <w:bookmarkStart w:name="z269" w:id="231"/>
    <w:p>
      <w:pPr>
        <w:spacing w:after="0"/>
        <w:ind w:left="0"/>
        <w:jc w:val="both"/>
      </w:pPr>
      <w:r>
        <w:rPr>
          <w:rFonts w:ascii="Times New Roman"/>
          <w:b w:val="false"/>
          <w:i w:val="false"/>
          <w:color w:val="000000"/>
          <w:sz w:val="28"/>
        </w:rPr>
        <w:t xml:space="preserve">
      Комиссияның хатшысы: _________________________Күні: ___________ </w:t>
      </w:r>
    </w:p>
    <w:bookmarkEnd w:id="231"/>
    <w:bookmarkStart w:name="z270" w:id="232"/>
    <w:p>
      <w:pPr>
        <w:spacing w:after="0"/>
        <w:ind w:left="0"/>
        <w:jc w:val="both"/>
      </w:pPr>
      <w:r>
        <w:rPr>
          <w:rFonts w:ascii="Times New Roman"/>
          <w:b w:val="false"/>
          <w:i w:val="false"/>
          <w:color w:val="000000"/>
          <w:sz w:val="28"/>
        </w:rPr>
        <w:t xml:space="preserve">
       (тегі, аты-жөні, қолы) </w:t>
      </w:r>
    </w:p>
    <w:bookmarkEnd w:id="232"/>
    <w:bookmarkStart w:name="z271" w:id="233"/>
    <w:p>
      <w:pPr>
        <w:spacing w:after="0"/>
        <w:ind w:left="0"/>
        <w:jc w:val="both"/>
      </w:pPr>
      <w:r>
        <w:rPr>
          <w:rFonts w:ascii="Times New Roman"/>
          <w:b w:val="false"/>
          <w:i w:val="false"/>
          <w:color w:val="000000"/>
          <w:sz w:val="28"/>
        </w:rPr>
        <w:t xml:space="preserve">
      Комиссияның төрағасы: _________________________ Күні: ___________ </w:t>
      </w:r>
    </w:p>
    <w:bookmarkEnd w:id="233"/>
    <w:bookmarkStart w:name="z272" w:id="234"/>
    <w:p>
      <w:pPr>
        <w:spacing w:after="0"/>
        <w:ind w:left="0"/>
        <w:jc w:val="both"/>
      </w:pPr>
      <w:r>
        <w:rPr>
          <w:rFonts w:ascii="Times New Roman"/>
          <w:b w:val="false"/>
          <w:i w:val="false"/>
          <w:color w:val="000000"/>
          <w:sz w:val="28"/>
        </w:rPr>
        <w:t xml:space="preserve">
       (тегі, аты-жөні, қолы) </w:t>
      </w:r>
    </w:p>
    <w:bookmarkEnd w:id="234"/>
    <w:bookmarkStart w:name="z273" w:id="235"/>
    <w:p>
      <w:pPr>
        <w:spacing w:after="0"/>
        <w:ind w:left="0"/>
        <w:jc w:val="both"/>
      </w:pPr>
      <w:r>
        <w:rPr>
          <w:rFonts w:ascii="Times New Roman"/>
          <w:b w:val="false"/>
          <w:i w:val="false"/>
          <w:color w:val="000000"/>
          <w:sz w:val="28"/>
        </w:rPr>
        <w:t xml:space="preserve">
      Комиссияның мүшесі: __________________________ </w:t>
      </w:r>
      <w:r>
        <w:rPr>
          <w:rFonts w:ascii="Times New Roman"/>
          <w:b w:val="false"/>
          <w:i w:val="false"/>
          <w:color w:val="000000"/>
          <w:sz w:val="28"/>
        </w:rPr>
        <w:t xml:space="preserve">Күні: ____________ </w:t>
      </w:r>
    </w:p>
    <w:bookmarkEnd w:id="235"/>
    <w:bookmarkStart w:name="z275" w:id="236"/>
    <w:p>
      <w:pPr>
        <w:spacing w:after="0"/>
        <w:ind w:left="0"/>
        <w:jc w:val="both"/>
      </w:pPr>
      <w:r>
        <w:rPr>
          <w:rFonts w:ascii="Times New Roman"/>
          <w:b w:val="false"/>
          <w:i w:val="false"/>
          <w:color w:val="000000"/>
          <w:sz w:val="28"/>
        </w:rPr>
        <w:t>
       (тегі, аты-жөні, қолы)</w:t>
      </w:r>
    </w:p>
    <w:bookmarkEnd w:id="2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