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0850" w14:textId="3a20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2022 жылғы 21 желтоқсандағы № 29-3 "2023-2025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2023 жылғы 14 желтоқсандағы № 11-1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21 желтоқсандағы № 29-3 "2023-2025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177852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566 565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9 785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542 985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573 651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- 7 086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7 086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7 086 мың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2023-2025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126 678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123 961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127 078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2023-2025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109 670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2 397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107 101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110 122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- 452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452 мың теңге."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2023-2025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749 928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13 581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322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735 725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753 026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- 3 098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3 098 теңге: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3 098 мың теңге."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2023-2025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215 127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9 518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205 332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216 786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- 1 659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1 659 теңге: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1 659 мың теңге."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2023-2025 жылдарға арналған Көздіғара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120 423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2 009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1 861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116 552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120 671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 мың теңге."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2023-2025 жылдарға арналған Қызылқоға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106 083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2 248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178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103 637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106 131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теңге: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мың теңге."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2023-2025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110 267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2 418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107 677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110 324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 теңге: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 мың теңге."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2023-2025 жылдарға арналған Жангелдин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129 811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1 799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345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127 667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130 452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- 641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641 теңге: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641 мың теңге."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2023-2025 жылдарға арналған Тайсойған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89 364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1 183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88 141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89 592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 теңге: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 мың теңге."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1-қосымша</w:t>
            </w:r>
          </w:p>
        </w:tc>
      </w:tr>
    </w:tbl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4-қосымша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7-қосымша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Тасшағыл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10-қосымша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Сағыз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13-қосымша</w:t>
            </w:r>
          </w:p>
        </w:tc>
      </w:tr>
    </w:tbl>
    <w:bookmarkStart w:name="z2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Мұқыр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16-қосымша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Көздіғара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19-қосымша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Қызылқоға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22-қосымша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25-қосымша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Жангелдин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28-қосымша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Тайсойған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