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d314" w14:textId="bb2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25 желтоқсандағы № 12-3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2024-2026 жылдарға арналған Қызылқоға ауданының ауылдық округтерінің бюджеттерінің жобаларын қарап, VІІI шақырылған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Миялы ауылдық округінің бюджеті тиісінше 1, 2 және 3-қосымшаларға сәйкес, оның iшiнде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288 363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37 384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247 321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417 830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Ойыл ауылдық округінің бюджеті тиісінше 4, 5 және 6-қосымшаларға сәйкес, оның iшiнде 2024 жылға мынадай көлемде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107 961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104 155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113 491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Тасшағыл ауылдық округінің бюджеті тиісінше 7, 8 және 9-қосымшаларға сәйкес, оның iшiнде 2024 жылға мынадай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134 529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7 545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126 688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136 015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Сағыз ауылдық округінің бюджеті тиісінше 10, 11 және 12-қосымшаларға сәйкес, оның iшiнде 2024 жылға мынадай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467 275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23 633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443 142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483 666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Мұқыр ауылдық округінің бюджеті тиісінше 13, 14 және 15-қосымшаларға сәйкес, оның iшiнде 2024 жылға мынадай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188 129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14 114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173 895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197 971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Көздіғара ауылдық округінің бюджеті тиісінше 16, 17 және 18-қосымшаларға сәйкес, оның iшiнде 2024 жылға мынадай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108 570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4 944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403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103 223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111 765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Қызылқоға ауылдық округінің бюджеті тиісінше 19, 20 және 21-қосымшаларға сәйкес, оның iшiнде 2024 жылға мынадай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88 448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85 880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89 108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Жамбыл ауылдық округінің бюджеті тиісінше 22, 23 және 24-қосымшаларға сәйкес, оның iшiнде 2024 жылға мынадай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115 641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112 954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116 125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Жангелдин ауылдық округінің бюджеті тиісінше 25, 26 және 27-қосымшаларға сәйкес, оның iшiнде 2024 жылға мынадай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121 802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4 777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117 008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126 781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Тайсойған ауылдық округінің бюджеті тиісінше 28, 29 және 30-қосымшаларға сәйкес, оның iшiнде 2024 жылға мынадай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86 912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2 245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84 599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88 152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2024 жылға 896 731 мың теңге сомасында, 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109 693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92 064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81 047 мың теңге;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125 701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74 016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97 199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70 569 мың теңге;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88 157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97 083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61 202 мың теңге көзделсін.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жүктелсін.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енгiзiледi.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 қосымша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 қосымша</w:t>
            </w:r>
          </w:p>
        </w:tc>
      </w:tr>
    </w:tbl>
    <w:bookmarkStart w:name="z2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Миялы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5 қосымша</w:t>
            </w:r>
          </w:p>
        </w:tc>
      </w:tr>
    </w:tbl>
    <w:bookmarkStart w:name="z20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жылға арналған Ойыл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8 қосымша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Тасшағыл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9 қосымша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Тасшағыл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11 қосымша</w:t>
            </w:r>
          </w:p>
        </w:tc>
      </w:tr>
    </w:tbl>
    <w:bookmarkStart w:name="z2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Сағыз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12 қосымша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Сағыз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2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14 қосымша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15 қосымша</w:t>
            </w:r>
          </w:p>
        </w:tc>
      </w:tr>
    </w:tbl>
    <w:bookmarkStart w:name="z22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17 қосымша</w:t>
            </w:r>
          </w:p>
        </w:tc>
      </w:tr>
    </w:tbl>
    <w:bookmarkStart w:name="z23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Көздіғара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18 қосымша</w:t>
            </w:r>
          </w:p>
        </w:tc>
      </w:tr>
    </w:tbl>
    <w:bookmarkStart w:name="z2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Көздіғара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3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20 қосымша</w:t>
            </w:r>
          </w:p>
        </w:tc>
      </w:tr>
    </w:tbl>
    <w:bookmarkStart w:name="z2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Қызылқоға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21 қосымша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4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23 қосымша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24 қосымша</w:t>
            </w:r>
          </w:p>
        </w:tc>
      </w:tr>
    </w:tbl>
    <w:bookmarkStart w:name="z24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4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26 қосымша</w:t>
            </w: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Жангелдин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27 қосымша</w:t>
            </w:r>
          </w:p>
        </w:tc>
      </w:tr>
    </w:tbl>
    <w:bookmarkStart w:name="z25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Жангелдин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5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маслихатының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29 қосымша</w:t>
            </w:r>
          </w:p>
        </w:tc>
      </w:tr>
    </w:tbl>
    <w:bookmarkStart w:name="z25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Тайсойған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30 қосымша</w:t>
            </w:r>
          </w:p>
        </w:tc>
      </w:tr>
    </w:tbl>
    <w:bookmarkStart w:name="z2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Тайсойған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