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264f" w14:textId="a292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мәслихатының 2022 жылғы 13 желтоқсандағы № 158-VІІ "2023-2025 жылдарға арналған Индер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2023 жылғы 8 тамыздағы № 28-VIII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2022 жылғы 13 желтоқсандағы № 158-VІІ "2023-2025 жылдарға арналған Индер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Индер ауданының аудандық бюджеті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келесідей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9 794 081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2 030 645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49 634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395 868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7 317 934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10 433 146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-359 735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36 225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395 960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-1 043 867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1 043 867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562 919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13 692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494 640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28-VІІІ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158-VІІ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Индер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9 794 081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8 645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бекітелген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382 268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бекітелген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Материалдыцқ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қалалардың,ауылдардың,кенттердің,ауылдық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7 307 773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 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-1 043 867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