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f422" w14:textId="c34f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Индер ауданының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2023 жылғы 22 желтоқсандағы № 60-VIII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Индер ауданының аудандық бюджеті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келесідей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9 653 888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1 630 469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137 789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2 275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7 883 355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10 563 390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- 531 155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29 536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560 691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- 1 499 729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1 499 729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29 536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1 470 193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Индер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 бюджеттеріне берілетін субвенциялар көлемдері 2024 жылға 2 342 616 мың теңге сомасында көзделгені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жергілікті атқарушы органдарының резерві 39 562 мың теңге сомасында бекітілсін.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Индер аудандық маслихатының 27.11.2024 № </w:t>
      </w:r>
      <w:r>
        <w:rPr>
          <w:rFonts w:ascii="Times New Roman"/>
          <w:b w:val="false"/>
          <w:i w:val="false"/>
          <w:color w:val="000000"/>
          <w:sz w:val="28"/>
        </w:rPr>
        <w:t>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мамандарды әлеуметтік қолдау шараларын іске асыру үшін жергілікті атқарушы органдарға 29 536 мың теңге сомасында бюджеттiк кредиттер көзделгенi ескерiлсiн.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Индер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аудандық бюджетте республикалық бюджеттен 207 381 мың теңге сомасында ағымдағы нысаналы трансферттері көзделгенi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Индер аудандық маслихатының 27.11.2024 № </w:t>
      </w:r>
      <w:r>
        <w:rPr>
          <w:rFonts w:ascii="Times New Roman"/>
          <w:b w:val="false"/>
          <w:i w:val="false"/>
          <w:color w:val="000000"/>
          <w:sz w:val="28"/>
        </w:rPr>
        <w:t>116-VIII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аудандық бюджетте облыстық бюджеттен 5 327 501 мың теңге сомасында ағымдағы нысаналы және нысаналы даму трансферттері көзделгенi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Индер аудандық маслихатының 19.12.2024 № </w:t>
      </w:r>
      <w:r>
        <w:rPr>
          <w:rFonts w:ascii="Times New Roman"/>
          <w:b w:val="false"/>
          <w:i w:val="false"/>
          <w:color w:val="000000"/>
          <w:sz w:val="28"/>
        </w:rPr>
        <w:t>124-VIII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60-VIIІ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Индер ауданының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Индер аудандық маслихатының 19.12.2024 № </w:t>
      </w:r>
      <w:r>
        <w:rPr>
          <w:rFonts w:ascii="Times New Roman"/>
          <w:b w:val="false"/>
          <w:i w:val="false"/>
          <w:color w:val="ff0000"/>
          <w:sz w:val="28"/>
        </w:rPr>
        <w:t>124-VIII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9 653 888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7 883 355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7 875 120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 атқарушы және басқаоргандар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60 104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204 029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65 277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іскеасыружөніндегі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62 885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363 845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78 826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3 397 135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мәдениет,тілдерді дамыту, денешынықтыру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мәдениет,тілдерді дамыту, денешынықтыру және спорт саласындағы мемлекеттік саясатты іскеасыру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ауылшаруашылығы саласындағы мемлекеттік саясатты іскеа 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39 562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 еш імі бойынша толық пайдалануға рұқсат етілген, өткен қаржы жылында бөлінген, пайдаланылмаған ( т ү г е л пайдаланылмаған) нысаналы дам у трансферттерінің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ерекшеқорғалатынтабиғиаумақтар, қоршағанортаныжәнежануарлардүниесінқорғау, жерқатынастары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-1 499 729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60-VIIІ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Индер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2 485 699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60-VIIІ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Индер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2 485 699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