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80d3" w14:textId="5928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Индер ауданының ауылдық округтерінің және Индербор кентінің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2023 жылғы 26 желтоқсандағы № 64-VIII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259 485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4 730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254 675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269 128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- 9 643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9 643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9 643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Индер аудандық маслихатының 20.12.2024 № </w:t>
      </w:r>
      <w:r>
        <w:rPr>
          <w:rFonts w:ascii="Times New Roman"/>
          <w:b w:val="false"/>
          <w:i w:val="false"/>
          <w:color w:val="00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Өрлік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108 514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5 730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102 539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110 316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- 1 802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1 802 мың теңге,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1 802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Индер аудандық маслихатының 20.12.2024 № </w:t>
      </w:r>
      <w:r>
        <w:rPr>
          <w:rFonts w:ascii="Times New Roman"/>
          <w:b w:val="false"/>
          <w:i w:val="false"/>
          <w:color w:val="00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Көктоғай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159 718 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6 455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153 263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164 499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- 4 781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4 781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4 781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Индер аудандық маслихатының 20.12.2024 № </w:t>
      </w:r>
      <w:r>
        <w:rPr>
          <w:rFonts w:ascii="Times New Roman"/>
          <w:b w:val="false"/>
          <w:i w:val="false"/>
          <w:color w:val="00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350 675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5 337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345 295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352 292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- 1 617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1 617 мың теңге, оның ішінде: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1 617 мың теңге.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Индер аудандық маслихатының 20.12.2024 № </w:t>
      </w:r>
      <w:r>
        <w:rPr>
          <w:rFonts w:ascii="Times New Roman"/>
          <w:b w:val="false"/>
          <w:i w:val="false"/>
          <w:color w:val="00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234 693 мың теңге,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7 463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227 223 мың теңге;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241 698 мың теңге;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- 7 005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7 005 мың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7 005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Индер аудандық маслихатының 20.12.2024 № </w:t>
      </w:r>
      <w:r>
        <w:rPr>
          <w:rFonts w:ascii="Times New Roman"/>
          <w:b w:val="false"/>
          <w:i w:val="false"/>
          <w:color w:val="00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Индербор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1 070 264 мың теңге, оның ішінде: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59 465 мың теңге;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1 010 740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1 110 282 мың теңге;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- 40 018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40 018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40 018 мың теңге.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Индер аудандық маслихатының 20.12.2024 № </w:t>
      </w:r>
      <w:r>
        <w:rPr>
          <w:rFonts w:ascii="Times New Roman"/>
          <w:b w:val="false"/>
          <w:i w:val="false"/>
          <w:color w:val="00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Бөдене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153 930 мың теңге, оның ішінде: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1 784 мың теңге;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151 997 мың теңге;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153 967 мың теңге;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– 0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мың теңге, оның ішінде: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мың теңге.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Индер аудандық маслихатының 20.12.2024 № </w:t>
      </w:r>
      <w:r>
        <w:rPr>
          <w:rFonts w:ascii="Times New Roman"/>
          <w:b w:val="false"/>
          <w:i w:val="false"/>
          <w:color w:val="00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жылдың 1 қаңтарынан бастап қолданысқа енгiзiледi.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2024 жылға арналған бюджеті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Индер аудандық маслихатының 20.12.2024 № </w:t>
      </w:r>
      <w:r>
        <w:rPr>
          <w:rFonts w:ascii="Times New Roman"/>
          <w:b w:val="false"/>
          <w:i w:val="false"/>
          <w:color w:val="ff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қаматамасыз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қолданылатын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2025 жылға арналған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1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2026 жылға арналған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2024 жылға арналған бюджеті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Индер аудандық маслихатының 20.12.2024 № </w:t>
      </w:r>
      <w:r>
        <w:rPr>
          <w:rFonts w:ascii="Times New Roman"/>
          <w:b w:val="false"/>
          <w:i w:val="false"/>
          <w:color w:val="ff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қала, ауыл, кент, ауылдық округ әкімініңаппараты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4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2025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14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2026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2024 жылға арналған бюджеті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Индер аудандық маслихатының 20.12.2024 № </w:t>
      </w:r>
      <w:r>
        <w:rPr>
          <w:rFonts w:ascii="Times New Roman"/>
          <w:b w:val="false"/>
          <w:i w:val="false"/>
          <w:color w:val="ff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68 453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 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14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2025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15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2026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5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2024 жылға арналған бюджеті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Индер аудандық маслихатының 20.12.2024 № </w:t>
      </w:r>
      <w:r>
        <w:rPr>
          <w:rFonts w:ascii="Times New Roman"/>
          <w:b w:val="false"/>
          <w:i w:val="false"/>
          <w:color w:val="ff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 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1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2025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15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2026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көрсетілген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русурстарды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сантиариясын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5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2024 жылға арналған бюджеті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Индер аудандық маслихатының 20.12.2024 № </w:t>
      </w:r>
      <w:r>
        <w:rPr>
          <w:rFonts w:ascii="Times New Roman"/>
          <w:b w:val="false"/>
          <w:i w:val="false"/>
          <w:color w:val="ff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 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16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2025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1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2026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6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2024 жылға арналған бюджеті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Индер аудандық маслихатының 20.12.2024 № </w:t>
      </w:r>
      <w:r>
        <w:rPr>
          <w:rFonts w:ascii="Times New Roman"/>
          <w:b w:val="false"/>
          <w:i w:val="false"/>
          <w:color w:val="ff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901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мекемелері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 кенттің, ауылдық округтің мемлекеттік тұрғын үй қорының сақталыуын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16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2025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16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2026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2024 жылға арналған бюджеті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Индер аудандық маслихатының 20.12.2024 № </w:t>
      </w:r>
      <w:r>
        <w:rPr>
          <w:rFonts w:ascii="Times New Roman"/>
          <w:b w:val="false"/>
          <w:i w:val="false"/>
          <w:color w:val="ff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операцияларбойынша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17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2025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64-VІІІ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17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Бөдене ауылдық округінің 2026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