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96c" w14:textId="ccd5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Есбол ауылдық округі әкімінің 2023 жылғы 18 тамыздағы № 108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Есбол ауылы тұрғындарының пікірін ескере отырып және Атырау облыстық ономастика комиссиясының 2023 жылғы 22 маусымдағы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Индер ауданы Есбол ауылдық округі Есбол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- Хиуаз Доспанова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- Абылайхан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- Әл-Фараби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- Жұмекен Нәжімеденов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- Әйтеке би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- Бауыржан Момышұлы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- Шәмші Қалдаяқов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бұрылысы көшесіне Қайрат Рысқұлбеков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Есбол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Тілекқабыл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