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6bb0" w14:textId="7c86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2018 жылғы 12 шілдедегі № 311-VІ "Құрманғазы ауданының ауылдық округтердегі жергілікті қоғамдастық жиналыстарының регламенттерін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2023 жылғы 17 мамырдағы № 24-VIII шешімі. Күші жойылды - Атырау облысы Құрманғазы аудандық мәслихатының 2024 жылғы 25 сәуірдегі № 128-VIII (алғашқы ресми жарияланған күннен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Құрманғазы аудандық мәслихатының 25.04.2024 № </w:t>
      </w:r>
      <w:r>
        <w:rPr>
          <w:rFonts w:ascii="Times New Roman"/>
          <w:b w:val="false"/>
          <w:i w:val="false"/>
          <w:color w:val="ff0000"/>
          <w:sz w:val="28"/>
        </w:rPr>
        <w:t>128-VIII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2018 жылғы 12 шілдедегі № 311-VІ "Құрманғазы ауданының ауылдық округтердегі жергілікті қоғамдастық жиналыстарының регламенттерін бекіту туралы" (нормативтік құқықтық актілерді мемлекеттік тіркеу тізілімінде № 4217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4-тармақта: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 мынадай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ветеринария саласындағы заңнамасында көзделген жағдайларда тиісті аумақта карантиндік режимді енгізе отырып, карантиндік аймақты белгілеу (күшін жою) туралы, карантинді және (немесе) шектеу іс-шараларын белгілеу (алып тастау) туралы шешімдер қабылдауды, сондай-ақ табиғи және техногендік сипаттағы төтенше жағдайды жариялауды, сондай-ақ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мерзімдерде олар бойынша ұсынымдар беруді көздейтін атқарушы органдардың, сондай-ақ әкімдердің нормативтік құқықтық актілерінің жобаларын қоспағанда жергілікті қоғамдастықтың өзекті мәселелерін, азаматтардың құқықтарына, бостандықтары мен міндеттеріне қатысты нормативтік құқықтық актілердің жобаларын талқылау;";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 алып тасталсын;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абзац алып тасталсын.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