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6c21" w14:textId="66d6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212-VІІ "2023-2025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21 маусымдағы № 31-VIII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"2023-2025 жылдарға арналған Құрманғазы ауданының ауылдық округтерінің бюджеттерін бекіту туралы" 2022 жылғы 22 желтоқсандағы № 212-VІІ (нормативтік құқықтық актілерді мемлекеттік тіркеу тізілімінде № 177445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342 579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298 429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351 789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- 9 210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9 210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107 446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99 156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108 557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- 1 111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1 111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134 700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131 810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135 283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583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121 719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117 609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123 748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- 2 029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2 029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167 799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164 864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168 051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252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192 408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189 138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193 604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- 1 196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1 196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120 412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8 440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111 762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124 218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-3 806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- 3 806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3 806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72 882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74 777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92 625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2 315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90 160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92 994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369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230 513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226 453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232 201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- 1 688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1 688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2023-2025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77 669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3 952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73 717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78 467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2023-2025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132 694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126 869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134 429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-1 735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- 1 735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1 735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2023-2025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151 601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2 035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149 566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151 780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179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2023-2025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86 638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85 108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87 504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- 866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866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2023-2025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198 710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196 848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200 561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-1 851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- 1 851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1 851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2023-2025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119 979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117 999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120 379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400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2023-2025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121 439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1 204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120 235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121 670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- 231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231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2023-2025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102 961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2 125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100 836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103 587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626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2023-2025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106 931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1 798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105 103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107 781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- 850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850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31-VІIІ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22 қосымша</w:t>
            </w:r>
          </w:p>
        </w:tc>
      </w:tr>
    </w:tbl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25 қосымша</w:t>
            </w:r>
          </w:p>
        </w:tc>
      </w:tr>
    </w:tbl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28 қосымша</w:t>
            </w:r>
          </w:p>
        </w:tc>
      </w:tr>
    </w:tbl>
    <w:bookmarkStart w:name="z39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31 қосымша</w:t>
            </w:r>
          </w:p>
        </w:tc>
      </w:tr>
    </w:tbl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34 қосымша</w:t>
            </w:r>
          </w:p>
        </w:tc>
      </w:tr>
    </w:tbl>
    <w:bookmarkStart w:name="z40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37 қосымша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31-VIІІ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40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43 қосымша</w:t>
            </w:r>
          </w:p>
        </w:tc>
      </w:tr>
    </w:tbl>
    <w:bookmarkStart w:name="z41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2023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46 қосымша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49 қосымша</w:t>
            </w:r>
          </w:p>
        </w:tc>
      </w:tr>
    </w:tbl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52 қосымша</w:t>
            </w:r>
          </w:p>
        </w:tc>
      </w:tr>
    </w:tbl>
    <w:bookmarkStart w:name="z42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55 қосымша</w:t>
            </w:r>
          </w:p>
        </w:tc>
      </w:tr>
    </w:tbl>
    <w:bookmarkStart w:name="z42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31-VІІІ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58 қосымша</w:t>
            </w:r>
          </w:p>
        </w:tc>
      </w:tr>
    </w:tbl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</w:tr>
    </w:tbl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200561</w:t>
            </w:r>
          </w:p>
        </w:tc>
      </w:tr>
    </w:tbl>
    <w:bookmarkStart w:name="z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