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6421" w14:textId="d25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212-VІІ "2023-2025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14 желтоқсандағы № 83-VIII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"2023-2025 жылдарға арналған Құрманғазы ауданының ауылдық округтерінің бюджеттерін бекіту туралы" 2022 жылғы 22 желтоқсандағы № 212-VІІ (нормативтік құқықтық актілерді мемлекеттік тіркеу тізілімінде № 177445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265 861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233 360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275 071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- 9 210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9 210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109 014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100 724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110 125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- 1 111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1 111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130 465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127 575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131 048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583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108 435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104 325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110 464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- 2 029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2 029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143 737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140 802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143 989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252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170 879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167 609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172 075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- 1 196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1 196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112 160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105 736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115 966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-3 806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- 3 806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3 806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78 929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77 104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78 999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86 835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84 370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87 204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369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227 263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223 203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228 951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- 1 688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1 688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2023-2025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76 849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72 897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77 647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- 798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2023-2025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125 338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4 587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120 231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127 073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- 1 735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- 1 735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1 735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2023-2025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147 473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1 835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145 438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147 652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- 179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179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2023-2025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86 261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1 454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84 731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87 127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- 866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- 866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866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2023-2025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189 517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1 772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187 655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191 368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- 1 851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- 1 851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1 851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2023-2025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114 974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112 994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115 374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400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2023-2025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81 224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80 020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81 455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- 231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231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2023-2025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96 105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2 125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93 980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96 731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626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2023-2025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77 164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1 788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75 336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78 014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- 850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850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22 қосымша</w:t>
            </w:r>
          </w:p>
        </w:tc>
      </w:tr>
    </w:tbl>
    <w:bookmarkStart w:name="z39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25 қосымша</w:t>
            </w:r>
          </w:p>
        </w:tc>
      </w:tr>
    </w:tbl>
    <w:bookmarkStart w:name="z39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28 қосымша</w:t>
            </w:r>
          </w:p>
        </w:tc>
      </w:tr>
    </w:tbl>
    <w:bookmarkStart w:name="z4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31 қосымша</w:t>
            </w:r>
          </w:p>
        </w:tc>
      </w:tr>
    </w:tbl>
    <w:bookmarkStart w:name="z40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34 қосымша</w:t>
            </w:r>
          </w:p>
        </w:tc>
      </w:tr>
    </w:tbl>
    <w:bookmarkStart w:name="z40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37 қосымша</w:t>
            </w:r>
          </w:p>
        </w:tc>
      </w:tr>
    </w:tbl>
    <w:bookmarkStart w:name="z40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40 қосымша</w:t>
            </w:r>
          </w:p>
        </w:tc>
      </w:tr>
    </w:tbl>
    <w:bookmarkStart w:name="z41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43 қосымша</w:t>
            </w:r>
          </w:p>
        </w:tc>
      </w:tr>
    </w:tbl>
    <w:bookmarkStart w:name="z41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2023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46 қосымша</w:t>
            </w:r>
          </w:p>
        </w:tc>
      </w:tr>
    </w:tbl>
    <w:bookmarkStart w:name="z41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49 қосымша</w:t>
            </w:r>
          </w:p>
        </w:tc>
      </w:tr>
    </w:tbl>
    <w:bookmarkStart w:name="z42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52 қосымша</w:t>
            </w:r>
          </w:p>
        </w:tc>
      </w:tr>
    </w:tbl>
    <w:bookmarkStart w:name="z42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55 қосымша</w:t>
            </w:r>
          </w:p>
        </w:tc>
      </w:tr>
    </w:tbl>
    <w:bookmarkStart w:name="z42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83-VІІІ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58 қосымша</w:t>
            </w:r>
          </w:p>
        </w:tc>
      </w:tr>
    </w:tbl>
    <w:bookmarkStart w:name="z43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ауылдық округтер әкімдері аппараты арқылы бюджеттік бағдарламаларды қаржыландыру көлемдері</w:t>
      </w:r>
      <w:r>
        <w:br/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110464</w:t>
            </w:r>
          </w:p>
        </w:tc>
      </w:tr>
    </w:tbl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191368</w:t>
            </w:r>
          </w:p>
        </w:tc>
      </w:tr>
    </w:tbl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