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9885" w14:textId="4189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ауданның бюджетін бекіту туралы</w:t>
      </w:r>
    </w:p>
    <w:p>
      <w:pPr>
        <w:spacing w:after="0"/>
        <w:ind w:left="0"/>
        <w:jc w:val="both"/>
      </w:pPr>
      <w:r>
        <w:rPr>
          <w:rFonts w:ascii="Times New Roman"/>
          <w:b w:val="false"/>
          <w:i w:val="false"/>
          <w:color w:val="000000"/>
          <w:sz w:val="28"/>
        </w:rPr>
        <w:t>Атырау облысы Құрманғазы аудандық мәслихатының 2023 жылғы 25 желтоқсандағы № 89-VIII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ШЕШТІ:</w:t>
      </w:r>
    </w:p>
    <w:bookmarkEnd w:id="0"/>
    <w:bookmarkStart w:name="z5" w:id="1"/>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20 771 442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3 605 661 мың теңге;</w:t>
      </w:r>
    </w:p>
    <w:bookmarkEnd w:id="3"/>
    <w:bookmarkStart w:name="z10" w:id="4"/>
    <w:p>
      <w:pPr>
        <w:spacing w:after="0"/>
        <w:ind w:left="0"/>
        <w:jc w:val="both"/>
      </w:pPr>
      <w:r>
        <w:rPr>
          <w:rFonts w:ascii="Times New Roman"/>
          <w:b w:val="false"/>
          <w:i w:val="false"/>
          <w:color w:val="000000"/>
          <w:sz w:val="28"/>
        </w:rPr>
        <w:t>
      салықтық емес түсімдер – 61 486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8 050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17 096 245 мың теңге;</w:t>
      </w:r>
    </w:p>
    <w:bookmarkEnd w:id="6"/>
    <w:bookmarkStart w:name="z13" w:id="7"/>
    <w:p>
      <w:pPr>
        <w:spacing w:after="0"/>
        <w:ind w:left="0"/>
        <w:jc w:val="both"/>
      </w:pPr>
      <w:r>
        <w:rPr>
          <w:rFonts w:ascii="Times New Roman"/>
          <w:b w:val="false"/>
          <w:i w:val="false"/>
          <w:color w:val="000000"/>
          <w:sz w:val="28"/>
        </w:rPr>
        <w:t>
      2) шығындар – 21 060 743 мың теңге;</w:t>
      </w:r>
    </w:p>
    <w:bookmarkEnd w:id="7"/>
    <w:bookmarkStart w:name="z14" w:id="8"/>
    <w:p>
      <w:pPr>
        <w:spacing w:after="0"/>
        <w:ind w:left="0"/>
        <w:jc w:val="both"/>
      </w:pPr>
      <w:r>
        <w:rPr>
          <w:rFonts w:ascii="Times New Roman"/>
          <w:b w:val="false"/>
          <w:i w:val="false"/>
          <w:color w:val="000000"/>
          <w:sz w:val="28"/>
        </w:rPr>
        <w:t>
      3) таза бюджеттік несиелендіру – 71 526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103 376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31 340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- 361 337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361 337 мың теңге, оның ішінде:</w:t>
      </w:r>
    </w:p>
    <w:bookmarkEnd w:id="15"/>
    <w:bookmarkStart w:name="z22" w:id="16"/>
    <w:p>
      <w:pPr>
        <w:spacing w:after="0"/>
        <w:ind w:left="0"/>
        <w:jc w:val="both"/>
      </w:pPr>
      <w:r>
        <w:rPr>
          <w:rFonts w:ascii="Times New Roman"/>
          <w:b w:val="false"/>
          <w:i w:val="false"/>
          <w:color w:val="000000"/>
          <w:sz w:val="28"/>
        </w:rPr>
        <w:t>
      қарыздар түсімі – 103 376 мың теңге;</w:t>
      </w:r>
    </w:p>
    <w:bookmarkEnd w:id="16"/>
    <w:bookmarkStart w:name="z23" w:id="17"/>
    <w:p>
      <w:pPr>
        <w:spacing w:after="0"/>
        <w:ind w:left="0"/>
        <w:jc w:val="both"/>
      </w:pPr>
      <w:r>
        <w:rPr>
          <w:rFonts w:ascii="Times New Roman"/>
          <w:b w:val="false"/>
          <w:i w:val="false"/>
          <w:color w:val="000000"/>
          <w:sz w:val="28"/>
        </w:rPr>
        <w:t>
      қарыздарды өтеу – 31 340 мың теңге;</w:t>
      </w:r>
    </w:p>
    <w:bookmarkEnd w:id="17"/>
    <w:bookmarkStart w:name="z24" w:id="18"/>
    <w:p>
      <w:pPr>
        <w:spacing w:after="0"/>
        <w:ind w:left="0"/>
        <w:jc w:val="both"/>
      </w:pPr>
      <w:r>
        <w:rPr>
          <w:rFonts w:ascii="Times New Roman"/>
          <w:b w:val="false"/>
          <w:i w:val="false"/>
          <w:color w:val="000000"/>
          <w:sz w:val="28"/>
        </w:rPr>
        <w:t>
      бюджет қаражатының пайдаланатын қалдықтары – 289 811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Атырау облысы Құрманғазы аудандық маслихатының 25.04.2024 № </w:t>
      </w:r>
      <w:r>
        <w:rPr>
          <w:rFonts w:ascii="Times New Roman"/>
          <w:b w:val="false"/>
          <w:i w:val="false"/>
          <w:color w:val="000000"/>
          <w:sz w:val="28"/>
        </w:rPr>
        <w:t>122-VIII</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2. 2024 жылға облыстық бюджеттен аудандық бюджетке берілетін субвенция көлемі 1 022 546 мың теңге сомасында белгіленсін.</w:t>
      </w:r>
    </w:p>
    <w:bookmarkEnd w:id="19"/>
    <w:bookmarkStart w:name="z24" w:id="20"/>
    <w:p>
      <w:pPr>
        <w:spacing w:after="0"/>
        <w:ind w:left="0"/>
        <w:jc w:val="both"/>
      </w:pPr>
      <w:r>
        <w:rPr>
          <w:rFonts w:ascii="Times New Roman"/>
          <w:b w:val="false"/>
          <w:i w:val="false"/>
          <w:color w:val="000000"/>
          <w:sz w:val="28"/>
        </w:rPr>
        <w:t>
      3. Аудандық бюджеттен ауылдық округтердің бюджеттеріне берілетін субвенциялардың көлемдері белгіленсін:</w:t>
      </w:r>
    </w:p>
    <w:bookmarkEnd w:id="20"/>
    <w:bookmarkStart w:name="z25" w:id="21"/>
    <w:p>
      <w:pPr>
        <w:spacing w:after="0"/>
        <w:ind w:left="0"/>
        <w:jc w:val="both"/>
      </w:pPr>
      <w:r>
        <w:rPr>
          <w:rFonts w:ascii="Times New Roman"/>
          <w:b w:val="false"/>
          <w:i w:val="false"/>
          <w:color w:val="000000"/>
          <w:sz w:val="28"/>
        </w:rPr>
        <w:t>
      1) 2024 жылға арналған аудандық бюджеттен ауылдық округтердің бюджеттеріне берілетін бюджеттік субвенциялар 1 487 641 мың теңге сомасында, оның ішінде:</w:t>
      </w:r>
    </w:p>
    <w:bookmarkEnd w:id="21"/>
    <w:bookmarkStart w:name="z26" w:id="22"/>
    <w:p>
      <w:pPr>
        <w:spacing w:after="0"/>
        <w:ind w:left="0"/>
        <w:jc w:val="both"/>
      </w:pPr>
      <w:r>
        <w:rPr>
          <w:rFonts w:ascii="Times New Roman"/>
          <w:b w:val="false"/>
          <w:i w:val="false"/>
          <w:color w:val="000000"/>
          <w:sz w:val="28"/>
        </w:rPr>
        <w:t>
      Құрманғазы ауылдық округіне 157 720 мың теңге;</w:t>
      </w:r>
    </w:p>
    <w:bookmarkEnd w:id="22"/>
    <w:bookmarkStart w:name="z27" w:id="23"/>
    <w:p>
      <w:pPr>
        <w:spacing w:after="0"/>
        <w:ind w:left="0"/>
        <w:jc w:val="both"/>
      </w:pPr>
      <w:r>
        <w:rPr>
          <w:rFonts w:ascii="Times New Roman"/>
          <w:b w:val="false"/>
          <w:i w:val="false"/>
          <w:color w:val="000000"/>
          <w:sz w:val="28"/>
        </w:rPr>
        <w:t>
      Мақаш ауылдық округіне 100 741 мың теңге;</w:t>
      </w:r>
    </w:p>
    <w:bookmarkEnd w:id="23"/>
    <w:bookmarkStart w:name="z28" w:id="24"/>
    <w:p>
      <w:pPr>
        <w:spacing w:after="0"/>
        <w:ind w:left="0"/>
        <w:jc w:val="both"/>
      </w:pPr>
      <w:r>
        <w:rPr>
          <w:rFonts w:ascii="Times New Roman"/>
          <w:b w:val="false"/>
          <w:i w:val="false"/>
          <w:color w:val="000000"/>
          <w:sz w:val="28"/>
        </w:rPr>
        <w:t>
      Ақкөл ауылдық округіне 79 946 мың теңге;</w:t>
      </w:r>
    </w:p>
    <w:bookmarkEnd w:id="24"/>
    <w:bookmarkStart w:name="z29" w:id="25"/>
    <w:p>
      <w:pPr>
        <w:spacing w:after="0"/>
        <w:ind w:left="0"/>
        <w:jc w:val="both"/>
      </w:pPr>
      <w:r>
        <w:rPr>
          <w:rFonts w:ascii="Times New Roman"/>
          <w:b w:val="false"/>
          <w:i w:val="false"/>
          <w:color w:val="000000"/>
          <w:sz w:val="28"/>
        </w:rPr>
        <w:t>
      Еңбекші ауылдық округіне 77 104 мың теңге;</w:t>
      </w:r>
    </w:p>
    <w:bookmarkEnd w:id="25"/>
    <w:bookmarkStart w:name="z30" w:id="26"/>
    <w:p>
      <w:pPr>
        <w:spacing w:after="0"/>
        <w:ind w:left="0"/>
        <w:jc w:val="both"/>
      </w:pPr>
      <w:r>
        <w:rPr>
          <w:rFonts w:ascii="Times New Roman"/>
          <w:b w:val="false"/>
          <w:i w:val="false"/>
          <w:color w:val="000000"/>
          <w:sz w:val="28"/>
        </w:rPr>
        <w:t>
      Нұржау ауылдық округіне 79 964 мың теңге;</w:t>
      </w:r>
    </w:p>
    <w:bookmarkEnd w:id="26"/>
    <w:bookmarkStart w:name="z31" w:id="27"/>
    <w:p>
      <w:pPr>
        <w:spacing w:after="0"/>
        <w:ind w:left="0"/>
        <w:jc w:val="both"/>
      </w:pPr>
      <w:r>
        <w:rPr>
          <w:rFonts w:ascii="Times New Roman"/>
          <w:b w:val="false"/>
          <w:i w:val="false"/>
          <w:color w:val="000000"/>
          <w:sz w:val="28"/>
        </w:rPr>
        <w:t>
      Азғыр ауылдық округіне 69 138 мың теңге;</w:t>
      </w:r>
    </w:p>
    <w:bookmarkEnd w:id="27"/>
    <w:bookmarkStart w:name="z32" w:id="28"/>
    <w:p>
      <w:pPr>
        <w:spacing w:after="0"/>
        <w:ind w:left="0"/>
        <w:jc w:val="both"/>
      </w:pPr>
      <w:r>
        <w:rPr>
          <w:rFonts w:ascii="Times New Roman"/>
          <w:b w:val="false"/>
          <w:i w:val="false"/>
          <w:color w:val="000000"/>
          <w:sz w:val="28"/>
        </w:rPr>
        <w:t>
      Дынғызыл ауылдық округіне 58 194 мың теңге;</w:t>
      </w:r>
    </w:p>
    <w:bookmarkEnd w:id="28"/>
    <w:bookmarkStart w:name="z33" w:id="29"/>
    <w:p>
      <w:pPr>
        <w:spacing w:after="0"/>
        <w:ind w:left="0"/>
        <w:jc w:val="both"/>
      </w:pPr>
      <w:r>
        <w:rPr>
          <w:rFonts w:ascii="Times New Roman"/>
          <w:b w:val="false"/>
          <w:i w:val="false"/>
          <w:color w:val="000000"/>
          <w:sz w:val="28"/>
        </w:rPr>
        <w:t>
      Жаңаталап ауылдық округіне 91 949 мың теңге;</w:t>
      </w:r>
    </w:p>
    <w:bookmarkEnd w:id="29"/>
    <w:bookmarkStart w:name="z34" w:id="30"/>
    <w:p>
      <w:pPr>
        <w:spacing w:after="0"/>
        <w:ind w:left="0"/>
        <w:jc w:val="both"/>
      </w:pPr>
      <w:r>
        <w:rPr>
          <w:rFonts w:ascii="Times New Roman"/>
          <w:b w:val="false"/>
          <w:i w:val="false"/>
          <w:color w:val="000000"/>
          <w:sz w:val="28"/>
        </w:rPr>
        <w:t>
      Сүйіндік ауылдық округіне 82 638 мың теңге;</w:t>
      </w:r>
    </w:p>
    <w:bookmarkEnd w:id="30"/>
    <w:bookmarkStart w:name="z35" w:id="31"/>
    <w:p>
      <w:pPr>
        <w:spacing w:after="0"/>
        <w:ind w:left="0"/>
        <w:jc w:val="both"/>
      </w:pPr>
      <w:r>
        <w:rPr>
          <w:rFonts w:ascii="Times New Roman"/>
          <w:b w:val="false"/>
          <w:i w:val="false"/>
          <w:color w:val="000000"/>
          <w:sz w:val="28"/>
        </w:rPr>
        <w:t>
      Бірлік ауылдық округіне 56 341 мың теңге;</w:t>
      </w:r>
    </w:p>
    <w:bookmarkEnd w:id="31"/>
    <w:bookmarkStart w:name="z36" w:id="32"/>
    <w:p>
      <w:pPr>
        <w:spacing w:after="0"/>
        <w:ind w:left="0"/>
        <w:jc w:val="both"/>
      </w:pPr>
      <w:r>
        <w:rPr>
          <w:rFonts w:ascii="Times New Roman"/>
          <w:b w:val="false"/>
          <w:i w:val="false"/>
          <w:color w:val="000000"/>
          <w:sz w:val="28"/>
        </w:rPr>
        <w:t>
      Кудряшов ауылдық округіне 63 856 мың теңге;</w:t>
      </w:r>
    </w:p>
    <w:bookmarkEnd w:id="32"/>
    <w:bookmarkStart w:name="z37" w:id="33"/>
    <w:p>
      <w:pPr>
        <w:spacing w:after="0"/>
        <w:ind w:left="0"/>
        <w:jc w:val="both"/>
      </w:pPr>
      <w:r>
        <w:rPr>
          <w:rFonts w:ascii="Times New Roman"/>
          <w:b w:val="false"/>
          <w:i w:val="false"/>
          <w:color w:val="000000"/>
          <w:sz w:val="28"/>
        </w:rPr>
        <w:t>
      Орлы ауылдық округіне 76 106 мың теңге;</w:t>
      </w:r>
    </w:p>
    <w:bookmarkEnd w:id="33"/>
    <w:bookmarkStart w:name="z38" w:id="34"/>
    <w:p>
      <w:pPr>
        <w:spacing w:after="0"/>
        <w:ind w:left="0"/>
        <w:jc w:val="both"/>
      </w:pPr>
      <w:r>
        <w:rPr>
          <w:rFonts w:ascii="Times New Roman"/>
          <w:b w:val="false"/>
          <w:i w:val="false"/>
          <w:color w:val="000000"/>
          <w:sz w:val="28"/>
        </w:rPr>
        <w:t>
      Бөкейхан ауылдық округіне 81 602 мың теңге;</w:t>
      </w:r>
    </w:p>
    <w:bookmarkEnd w:id="34"/>
    <w:bookmarkStart w:name="z39" w:id="35"/>
    <w:p>
      <w:pPr>
        <w:spacing w:after="0"/>
        <w:ind w:left="0"/>
        <w:jc w:val="both"/>
      </w:pPr>
      <w:r>
        <w:rPr>
          <w:rFonts w:ascii="Times New Roman"/>
          <w:b w:val="false"/>
          <w:i w:val="false"/>
          <w:color w:val="000000"/>
          <w:sz w:val="28"/>
        </w:rPr>
        <w:t>
      Теңіз ауылдық округіне 77 127 мың теңге;</w:t>
      </w:r>
    </w:p>
    <w:bookmarkEnd w:id="35"/>
    <w:bookmarkStart w:name="z40" w:id="36"/>
    <w:p>
      <w:pPr>
        <w:spacing w:after="0"/>
        <w:ind w:left="0"/>
        <w:jc w:val="both"/>
      </w:pPr>
      <w:r>
        <w:rPr>
          <w:rFonts w:ascii="Times New Roman"/>
          <w:b w:val="false"/>
          <w:i w:val="false"/>
          <w:color w:val="000000"/>
          <w:sz w:val="28"/>
        </w:rPr>
        <w:t>
      Сафон ауылдық округіне 86 123 мың теңге;</w:t>
      </w:r>
    </w:p>
    <w:bookmarkEnd w:id="36"/>
    <w:bookmarkStart w:name="z41" w:id="37"/>
    <w:p>
      <w:pPr>
        <w:spacing w:after="0"/>
        <w:ind w:left="0"/>
        <w:jc w:val="both"/>
      </w:pPr>
      <w:r>
        <w:rPr>
          <w:rFonts w:ascii="Times New Roman"/>
          <w:b w:val="false"/>
          <w:i w:val="false"/>
          <w:color w:val="000000"/>
          <w:sz w:val="28"/>
        </w:rPr>
        <w:t>
      Қиғаш ауылдық округіне 62 917 мың теңге;</w:t>
      </w:r>
    </w:p>
    <w:bookmarkEnd w:id="37"/>
    <w:bookmarkStart w:name="z42" w:id="38"/>
    <w:p>
      <w:pPr>
        <w:spacing w:after="0"/>
        <w:ind w:left="0"/>
        <w:jc w:val="both"/>
      </w:pPr>
      <w:r>
        <w:rPr>
          <w:rFonts w:ascii="Times New Roman"/>
          <w:b w:val="false"/>
          <w:i w:val="false"/>
          <w:color w:val="000000"/>
          <w:sz w:val="28"/>
        </w:rPr>
        <w:t>
      Шортанбай ауылдық округіне 75 269 мың теңге;</w:t>
      </w:r>
    </w:p>
    <w:bookmarkEnd w:id="38"/>
    <w:bookmarkStart w:name="z43" w:id="39"/>
    <w:p>
      <w:pPr>
        <w:spacing w:after="0"/>
        <w:ind w:left="0"/>
        <w:jc w:val="both"/>
      </w:pPr>
      <w:r>
        <w:rPr>
          <w:rFonts w:ascii="Times New Roman"/>
          <w:b w:val="false"/>
          <w:i w:val="false"/>
          <w:color w:val="000000"/>
          <w:sz w:val="28"/>
        </w:rPr>
        <w:t>
      Көптоғай ауылдық округіне 48 402 мың теңге;</w:t>
      </w:r>
    </w:p>
    <w:bookmarkEnd w:id="39"/>
    <w:bookmarkStart w:name="z44" w:id="40"/>
    <w:p>
      <w:pPr>
        <w:spacing w:after="0"/>
        <w:ind w:left="0"/>
        <w:jc w:val="both"/>
      </w:pPr>
      <w:r>
        <w:rPr>
          <w:rFonts w:ascii="Times New Roman"/>
          <w:b w:val="false"/>
          <w:i w:val="false"/>
          <w:color w:val="000000"/>
          <w:sz w:val="28"/>
        </w:rPr>
        <w:t>
      Асан ауылдық округіне 62 504 мың теңге.</w:t>
      </w:r>
    </w:p>
    <w:bookmarkEnd w:id="40"/>
    <w:bookmarkStart w:name="z45" w:id="41"/>
    <w:p>
      <w:pPr>
        <w:spacing w:after="0"/>
        <w:ind w:left="0"/>
        <w:jc w:val="both"/>
      </w:pPr>
      <w:r>
        <w:rPr>
          <w:rFonts w:ascii="Times New Roman"/>
          <w:b w:val="false"/>
          <w:i w:val="false"/>
          <w:color w:val="000000"/>
          <w:sz w:val="28"/>
        </w:rPr>
        <w:t>
      2) 2025 жылға арналған аудандық бюджеттен ауылдық округтердің бюджеттеріне берілетін бюджеттік субвенциялар 1 623 076 мың теңге сомасында, оның ішінде:</w:t>
      </w:r>
    </w:p>
    <w:bookmarkEnd w:id="41"/>
    <w:bookmarkStart w:name="z46" w:id="42"/>
    <w:p>
      <w:pPr>
        <w:spacing w:after="0"/>
        <w:ind w:left="0"/>
        <w:jc w:val="both"/>
      </w:pPr>
      <w:r>
        <w:rPr>
          <w:rFonts w:ascii="Times New Roman"/>
          <w:b w:val="false"/>
          <w:i w:val="false"/>
          <w:color w:val="000000"/>
          <w:sz w:val="28"/>
        </w:rPr>
        <w:t>
      Құрманғазы ауылдық округіне 164 533 мың теңге;</w:t>
      </w:r>
    </w:p>
    <w:bookmarkEnd w:id="42"/>
    <w:bookmarkStart w:name="z47" w:id="43"/>
    <w:p>
      <w:pPr>
        <w:spacing w:after="0"/>
        <w:ind w:left="0"/>
        <w:jc w:val="both"/>
      </w:pPr>
      <w:r>
        <w:rPr>
          <w:rFonts w:ascii="Times New Roman"/>
          <w:b w:val="false"/>
          <w:i w:val="false"/>
          <w:color w:val="000000"/>
          <w:sz w:val="28"/>
        </w:rPr>
        <w:t>
      Мақаш ауылдық округіне 110 147 мың теңге;</w:t>
      </w:r>
    </w:p>
    <w:bookmarkEnd w:id="43"/>
    <w:bookmarkStart w:name="z48" w:id="44"/>
    <w:p>
      <w:pPr>
        <w:spacing w:after="0"/>
        <w:ind w:left="0"/>
        <w:jc w:val="both"/>
      </w:pPr>
      <w:r>
        <w:rPr>
          <w:rFonts w:ascii="Times New Roman"/>
          <w:b w:val="false"/>
          <w:i w:val="false"/>
          <w:color w:val="000000"/>
          <w:sz w:val="28"/>
        </w:rPr>
        <w:t>
      Ақкөл ауылдық округіне 87 642 мың теңге;</w:t>
      </w:r>
    </w:p>
    <w:bookmarkEnd w:id="44"/>
    <w:bookmarkStart w:name="z49" w:id="45"/>
    <w:p>
      <w:pPr>
        <w:spacing w:after="0"/>
        <w:ind w:left="0"/>
        <w:jc w:val="both"/>
      </w:pPr>
      <w:r>
        <w:rPr>
          <w:rFonts w:ascii="Times New Roman"/>
          <w:b w:val="false"/>
          <w:i w:val="false"/>
          <w:color w:val="000000"/>
          <w:sz w:val="28"/>
        </w:rPr>
        <w:t>
      Еңбекші ауылдық округіне 82 345 мың теңге;</w:t>
      </w:r>
    </w:p>
    <w:bookmarkEnd w:id="45"/>
    <w:bookmarkStart w:name="z50" w:id="46"/>
    <w:p>
      <w:pPr>
        <w:spacing w:after="0"/>
        <w:ind w:left="0"/>
        <w:jc w:val="both"/>
      </w:pPr>
      <w:r>
        <w:rPr>
          <w:rFonts w:ascii="Times New Roman"/>
          <w:b w:val="false"/>
          <w:i w:val="false"/>
          <w:color w:val="000000"/>
          <w:sz w:val="28"/>
        </w:rPr>
        <w:t>
      Нұржау ауылдық округіне 89 604 мың теңге;</w:t>
      </w:r>
    </w:p>
    <w:bookmarkEnd w:id="46"/>
    <w:bookmarkStart w:name="z51" w:id="47"/>
    <w:p>
      <w:pPr>
        <w:spacing w:after="0"/>
        <w:ind w:left="0"/>
        <w:jc w:val="both"/>
      </w:pPr>
      <w:r>
        <w:rPr>
          <w:rFonts w:ascii="Times New Roman"/>
          <w:b w:val="false"/>
          <w:i w:val="false"/>
          <w:color w:val="000000"/>
          <w:sz w:val="28"/>
        </w:rPr>
        <w:t>
      Азғыр ауылдық округіне 71 806 мың теңге;</w:t>
      </w:r>
    </w:p>
    <w:bookmarkEnd w:id="47"/>
    <w:bookmarkStart w:name="z52" w:id="48"/>
    <w:p>
      <w:pPr>
        <w:spacing w:after="0"/>
        <w:ind w:left="0"/>
        <w:jc w:val="both"/>
      </w:pPr>
      <w:r>
        <w:rPr>
          <w:rFonts w:ascii="Times New Roman"/>
          <w:b w:val="false"/>
          <w:i w:val="false"/>
          <w:color w:val="000000"/>
          <w:sz w:val="28"/>
        </w:rPr>
        <w:t>
      Дынғызыл ауылдық округіне 67 676 мың теңге;</w:t>
      </w:r>
    </w:p>
    <w:bookmarkEnd w:id="48"/>
    <w:bookmarkStart w:name="z53" w:id="49"/>
    <w:p>
      <w:pPr>
        <w:spacing w:after="0"/>
        <w:ind w:left="0"/>
        <w:jc w:val="both"/>
      </w:pPr>
      <w:r>
        <w:rPr>
          <w:rFonts w:ascii="Times New Roman"/>
          <w:b w:val="false"/>
          <w:i w:val="false"/>
          <w:color w:val="000000"/>
          <w:sz w:val="28"/>
        </w:rPr>
        <w:t>
      Жаңаталап ауылдық округіне 98 515 мың теңге;</w:t>
      </w:r>
    </w:p>
    <w:bookmarkEnd w:id="49"/>
    <w:bookmarkStart w:name="z54" w:id="50"/>
    <w:p>
      <w:pPr>
        <w:spacing w:after="0"/>
        <w:ind w:left="0"/>
        <w:jc w:val="both"/>
      </w:pPr>
      <w:r>
        <w:rPr>
          <w:rFonts w:ascii="Times New Roman"/>
          <w:b w:val="false"/>
          <w:i w:val="false"/>
          <w:color w:val="000000"/>
          <w:sz w:val="28"/>
        </w:rPr>
        <w:t>
      Сүйіндік ауылдық округіне 104 064 мың теңге;</w:t>
      </w:r>
    </w:p>
    <w:bookmarkEnd w:id="50"/>
    <w:bookmarkStart w:name="z55" w:id="51"/>
    <w:p>
      <w:pPr>
        <w:spacing w:after="0"/>
        <w:ind w:left="0"/>
        <w:jc w:val="both"/>
      </w:pPr>
      <w:r>
        <w:rPr>
          <w:rFonts w:ascii="Times New Roman"/>
          <w:b w:val="false"/>
          <w:i w:val="false"/>
          <w:color w:val="000000"/>
          <w:sz w:val="28"/>
        </w:rPr>
        <w:t>
      Бірлік ауылдық округіне 59 936 мың теңге;</w:t>
      </w:r>
    </w:p>
    <w:bookmarkEnd w:id="51"/>
    <w:bookmarkStart w:name="z56" w:id="52"/>
    <w:p>
      <w:pPr>
        <w:spacing w:after="0"/>
        <w:ind w:left="0"/>
        <w:jc w:val="both"/>
      </w:pPr>
      <w:r>
        <w:rPr>
          <w:rFonts w:ascii="Times New Roman"/>
          <w:b w:val="false"/>
          <w:i w:val="false"/>
          <w:color w:val="000000"/>
          <w:sz w:val="28"/>
        </w:rPr>
        <w:t>
      Кудряшов ауылдық округіне 77 863 мың теңге;</w:t>
      </w:r>
    </w:p>
    <w:bookmarkEnd w:id="52"/>
    <w:bookmarkStart w:name="z57" w:id="53"/>
    <w:p>
      <w:pPr>
        <w:spacing w:after="0"/>
        <w:ind w:left="0"/>
        <w:jc w:val="both"/>
      </w:pPr>
      <w:r>
        <w:rPr>
          <w:rFonts w:ascii="Times New Roman"/>
          <w:b w:val="false"/>
          <w:i w:val="false"/>
          <w:color w:val="000000"/>
          <w:sz w:val="28"/>
        </w:rPr>
        <w:t>
      Орлы ауылдық округіне 81 829 мың теңге;</w:t>
      </w:r>
    </w:p>
    <w:bookmarkEnd w:id="53"/>
    <w:bookmarkStart w:name="z58" w:id="54"/>
    <w:p>
      <w:pPr>
        <w:spacing w:after="0"/>
        <w:ind w:left="0"/>
        <w:jc w:val="both"/>
      </w:pPr>
      <w:r>
        <w:rPr>
          <w:rFonts w:ascii="Times New Roman"/>
          <w:b w:val="false"/>
          <w:i w:val="false"/>
          <w:color w:val="000000"/>
          <w:sz w:val="28"/>
        </w:rPr>
        <w:t>
      Бөкейхан ауылдық округіне 80 218 мың теңге;</w:t>
      </w:r>
    </w:p>
    <w:bookmarkEnd w:id="54"/>
    <w:bookmarkStart w:name="z59" w:id="55"/>
    <w:p>
      <w:pPr>
        <w:spacing w:after="0"/>
        <w:ind w:left="0"/>
        <w:jc w:val="both"/>
      </w:pPr>
      <w:r>
        <w:rPr>
          <w:rFonts w:ascii="Times New Roman"/>
          <w:b w:val="false"/>
          <w:i w:val="false"/>
          <w:color w:val="000000"/>
          <w:sz w:val="28"/>
        </w:rPr>
        <w:t>
      Теңіз ауылдық округіне 79 407 мың теңге;</w:t>
      </w:r>
    </w:p>
    <w:bookmarkEnd w:id="55"/>
    <w:bookmarkStart w:name="z60" w:id="56"/>
    <w:p>
      <w:pPr>
        <w:spacing w:after="0"/>
        <w:ind w:left="0"/>
        <w:jc w:val="both"/>
      </w:pPr>
      <w:r>
        <w:rPr>
          <w:rFonts w:ascii="Times New Roman"/>
          <w:b w:val="false"/>
          <w:i w:val="false"/>
          <w:color w:val="000000"/>
          <w:sz w:val="28"/>
        </w:rPr>
        <w:t>
      Сафон ауылдық округіне 92 414 мың теңге;</w:t>
      </w:r>
    </w:p>
    <w:bookmarkEnd w:id="56"/>
    <w:bookmarkStart w:name="z61" w:id="57"/>
    <w:p>
      <w:pPr>
        <w:spacing w:after="0"/>
        <w:ind w:left="0"/>
        <w:jc w:val="both"/>
      </w:pPr>
      <w:r>
        <w:rPr>
          <w:rFonts w:ascii="Times New Roman"/>
          <w:b w:val="false"/>
          <w:i w:val="false"/>
          <w:color w:val="000000"/>
          <w:sz w:val="28"/>
        </w:rPr>
        <w:t>
      Қиғаш ауылдық округіне 69 018 мың теңге;</w:t>
      </w:r>
    </w:p>
    <w:bookmarkEnd w:id="57"/>
    <w:bookmarkStart w:name="z62" w:id="58"/>
    <w:p>
      <w:pPr>
        <w:spacing w:after="0"/>
        <w:ind w:left="0"/>
        <w:jc w:val="both"/>
      </w:pPr>
      <w:r>
        <w:rPr>
          <w:rFonts w:ascii="Times New Roman"/>
          <w:b w:val="false"/>
          <w:i w:val="false"/>
          <w:color w:val="000000"/>
          <w:sz w:val="28"/>
        </w:rPr>
        <w:t>
      Шортанбай ауылдық округіне 80 002 мың теңге;</w:t>
      </w:r>
    </w:p>
    <w:bookmarkEnd w:id="58"/>
    <w:bookmarkStart w:name="z63" w:id="59"/>
    <w:p>
      <w:pPr>
        <w:spacing w:after="0"/>
        <w:ind w:left="0"/>
        <w:jc w:val="both"/>
      </w:pPr>
      <w:r>
        <w:rPr>
          <w:rFonts w:ascii="Times New Roman"/>
          <w:b w:val="false"/>
          <w:i w:val="false"/>
          <w:color w:val="000000"/>
          <w:sz w:val="28"/>
        </w:rPr>
        <w:t>
      Көптоғай ауылдық округіне 53 692 мың теңге;</w:t>
      </w:r>
    </w:p>
    <w:bookmarkEnd w:id="59"/>
    <w:bookmarkStart w:name="z64" w:id="60"/>
    <w:p>
      <w:pPr>
        <w:spacing w:after="0"/>
        <w:ind w:left="0"/>
        <w:jc w:val="both"/>
      </w:pPr>
      <w:r>
        <w:rPr>
          <w:rFonts w:ascii="Times New Roman"/>
          <w:b w:val="false"/>
          <w:i w:val="false"/>
          <w:color w:val="000000"/>
          <w:sz w:val="28"/>
        </w:rPr>
        <w:t>
      Асан ауылдық округіне 72 365 мың теңге.</w:t>
      </w:r>
    </w:p>
    <w:bookmarkEnd w:id="60"/>
    <w:bookmarkStart w:name="z65" w:id="61"/>
    <w:p>
      <w:pPr>
        <w:spacing w:after="0"/>
        <w:ind w:left="0"/>
        <w:jc w:val="both"/>
      </w:pPr>
      <w:r>
        <w:rPr>
          <w:rFonts w:ascii="Times New Roman"/>
          <w:b w:val="false"/>
          <w:i w:val="false"/>
          <w:color w:val="000000"/>
          <w:sz w:val="28"/>
        </w:rPr>
        <w:t>
      3) 2026 жылға арналған аудандық бюджеттен ауылдық округтердің бюджеттеріне берілетін бюджеттік субвенциялар 1 623 076 мың теңге сомасында, оның ішінде:</w:t>
      </w:r>
    </w:p>
    <w:bookmarkEnd w:id="61"/>
    <w:bookmarkStart w:name="z66" w:id="62"/>
    <w:p>
      <w:pPr>
        <w:spacing w:after="0"/>
        <w:ind w:left="0"/>
        <w:jc w:val="both"/>
      </w:pPr>
      <w:r>
        <w:rPr>
          <w:rFonts w:ascii="Times New Roman"/>
          <w:b w:val="false"/>
          <w:i w:val="false"/>
          <w:color w:val="000000"/>
          <w:sz w:val="28"/>
        </w:rPr>
        <w:t>
      Құрманғазы ауылдық округіне 164 533 мың теңге;</w:t>
      </w:r>
    </w:p>
    <w:bookmarkEnd w:id="62"/>
    <w:bookmarkStart w:name="z67" w:id="63"/>
    <w:p>
      <w:pPr>
        <w:spacing w:after="0"/>
        <w:ind w:left="0"/>
        <w:jc w:val="both"/>
      </w:pPr>
      <w:r>
        <w:rPr>
          <w:rFonts w:ascii="Times New Roman"/>
          <w:b w:val="false"/>
          <w:i w:val="false"/>
          <w:color w:val="000000"/>
          <w:sz w:val="28"/>
        </w:rPr>
        <w:t>
      Мақаш ауылдық округіне 110 147 мың теңге;</w:t>
      </w:r>
    </w:p>
    <w:bookmarkEnd w:id="63"/>
    <w:bookmarkStart w:name="z68" w:id="64"/>
    <w:p>
      <w:pPr>
        <w:spacing w:after="0"/>
        <w:ind w:left="0"/>
        <w:jc w:val="both"/>
      </w:pPr>
      <w:r>
        <w:rPr>
          <w:rFonts w:ascii="Times New Roman"/>
          <w:b w:val="false"/>
          <w:i w:val="false"/>
          <w:color w:val="000000"/>
          <w:sz w:val="28"/>
        </w:rPr>
        <w:t>
      Ақкөл ауылдық округіне 87 642 мың теңге;</w:t>
      </w:r>
    </w:p>
    <w:bookmarkEnd w:id="64"/>
    <w:bookmarkStart w:name="z69" w:id="65"/>
    <w:p>
      <w:pPr>
        <w:spacing w:after="0"/>
        <w:ind w:left="0"/>
        <w:jc w:val="both"/>
      </w:pPr>
      <w:r>
        <w:rPr>
          <w:rFonts w:ascii="Times New Roman"/>
          <w:b w:val="false"/>
          <w:i w:val="false"/>
          <w:color w:val="000000"/>
          <w:sz w:val="28"/>
        </w:rPr>
        <w:t>
      Еңбекші ауылдық округіне 82 345 мың теңге;</w:t>
      </w:r>
    </w:p>
    <w:bookmarkEnd w:id="65"/>
    <w:bookmarkStart w:name="z70" w:id="66"/>
    <w:p>
      <w:pPr>
        <w:spacing w:after="0"/>
        <w:ind w:left="0"/>
        <w:jc w:val="both"/>
      </w:pPr>
      <w:r>
        <w:rPr>
          <w:rFonts w:ascii="Times New Roman"/>
          <w:b w:val="false"/>
          <w:i w:val="false"/>
          <w:color w:val="000000"/>
          <w:sz w:val="28"/>
        </w:rPr>
        <w:t>
      Нұржау ауылдық округіне 89 604 мың теңге;</w:t>
      </w:r>
    </w:p>
    <w:bookmarkEnd w:id="66"/>
    <w:bookmarkStart w:name="z71" w:id="67"/>
    <w:p>
      <w:pPr>
        <w:spacing w:after="0"/>
        <w:ind w:left="0"/>
        <w:jc w:val="both"/>
      </w:pPr>
      <w:r>
        <w:rPr>
          <w:rFonts w:ascii="Times New Roman"/>
          <w:b w:val="false"/>
          <w:i w:val="false"/>
          <w:color w:val="000000"/>
          <w:sz w:val="28"/>
        </w:rPr>
        <w:t>
      Азғыр ауылдық округіне 71 806 мың теңге;</w:t>
      </w:r>
    </w:p>
    <w:bookmarkEnd w:id="67"/>
    <w:bookmarkStart w:name="z72" w:id="68"/>
    <w:p>
      <w:pPr>
        <w:spacing w:after="0"/>
        <w:ind w:left="0"/>
        <w:jc w:val="both"/>
      </w:pPr>
      <w:r>
        <w:rPr>
          <w:rFonts w:ascii="Times New Roman"/>
          <w:b w:val="false"/>
          <w:i w:val="false"/>
          <w:color w:val="000000"/>
          <w:sz w:val="28"/>
        </w:rPr>
        <w:t>
      Дынғызыл ауылдық округіне 67 676 мың теңге;</w:t>
      </w:r>
    </w:p>
    <w:bookmarkEnd w:id="68"/>
    <w:bookmarkStart w:name="z73" w:id="69"/>
    <w:p>
      <w:pPr>
        <w:spacing w:after="0"/>
        <w:ind w:left="0"/>
        <w:jc w:val="both"/>
      </w:pPr>
      <w:r>
        <w:rPr>
          <w:rFonts w:ascii="Times New Roman"/>
          <w:b w:val="false"/>
          <w:i w:val="false"/>
          <w:color w:val="000000"/>
          <w:sz w:val="28"/>
        </w:rPr>
        <w:t>
      Жаңаталап ауылдық округіне 98 515 мың теңге;</w:t>
      </w:r>
    </w:p>
    <w:bookmarkEnd w:id="69"/>
    <w:bookmarkStart w:name="z74" w:id="70"/>
    <w:p>
      <w:pPr>
        <w:spacing w:after="0"/>
        <w:ind w:left="0"/>
        <w:jc w:val="both"/>
      </w:pPr>
      <w:r>
        <w:rPr>
          <w:rFonts w:ascii="Times New Roman"/>
          <w:b w:val="false"/>
          <w:i w:val="false"/>
          <w:color w:val="000000"/>
          <w:sz w:val="28"/>
        </w:rPr>
        <w:t>
      Сүйіндік ауылдық округіне 104 064 мың теңге;</w:t>
      </w:r>
    </w:p>
    <w:bookmarkEnd w:id="70"/>
    <w:bookmarkStart w:name="z75" w:id="71"/>
    <w:p>
      <w:pPr>
        <w:spacing w:after="0"/>
        <w:ind w:left="0"/>
        <w:jc w:val="both"/>
      </w:pPr>
      <w:r>
        <w:rPr>
          <w:rFonts w:ascii="Times New Roman"/>
          <w:b w:val="false"/>
          <w:i w:val="false"/>
          <w:color w:val="000000"/>
          <w:sz w:val="28"/>
        </w:rPr>
        <w:t>
      Бірлік ауылдық округіне 59 936 мың теңге;</w:t>
      </w:r>
    </w:p>
    <w:bookmarkEnd w:id="71"/>
    <w:bookmarkStart w:name="z76" w:id="72"/>
    <w:p>
      <w:pPr>
        <w:spacing w:after="0"/>
        <w:ind w:left="0"/>
        <w:jc w:val="both"/>
      </w:pPr>
      <w:r>
        <w:rPr>
          <w:rFonts w:ascii="Times New Roman"/>
          <w:b w:val="false"/>
          <w:i w:val="false"/>
          <w:color w:val="000000"/>
          <w:sz w:val="28"/>
        </w:rPr>
        <w:t>
      Кудряшов ауылдық округіне 77 863 мың теңге;</w:t>
      </w:r>
    </w:p>
    <w:bookmarkEnd w:id="72"/>
    <w:bookmarkStart w:name="z77" w:id="73"/>
    <w:p>
      <w:pPr>
        <w:spacing w:after="0"/>
        <w:ind w:left="0"/>
        <w:jc w:val="both"/>
      </w:pPr>
      <w:r>
        <w:rPr>
          <w:rFonts w:ascii="Times New Roman"/>
          <w:b w:val="false"/>
          <w:i w:val="false"/>
          <w:color w:val="000000"/>
          <w:sz w:val="28"/>
        </w:rPr>
        <w:t>
      Орлы ауылдық округіне 81 829 мың теңге;</w:t>
      </w:r>
    </w:p>
    <w:bookmarkEnd w:id="73"/>
    <w:bookmarkStart w:name="z78" w:id="74"/>
    <w:p>
      <w:pPr>
        <w:spacing w:after="0"/>
        <w:ind w:left="0"/>
        <w:jc w:val="both"/>
      </w:pPr>
      <w:r>
        <w:rPr>
          <w:rFonts w:ascii="Times New Roman"/>
          <w:b w:val="false"/>
          <w:i w:val="false"/>
          <w:color w:val="000000"/>
          <w:sz w:val="28"/>
        </w:rPr>
        <w:t>
      Бөкейхан ауылдық округіне 80 218 мың теңге;</w:t>
      </w:r>
    </w:p>
    <w:bookmarkEnd w:id="74"/>
    <w:bookmarkStart w:name="z79" w:id="75"/>
    <w:p>
      <w:pPr>
        <w:spacing w:after="0"/>
        <w:ind w:left="0"/>
        <w:jc w:val="both"/>
      </w:pPr>
      <w:r>
        <w:rPr>
          <w:rFonts w:ascii="Times New Roman"/>
          <w:b w:val="false"/>
          <w:i w:val="false"/>
          <w:color w:val="000000"/>
          <w:sz w:val="28"/>
        </w:rPr>
        <w:t>
      Теңіз ауылдық округіне 79 407 мың теңге;</w:t>
      </w:r>
    </w:p>
    <w:bookmarkEnd w:id="75"/>
    <w:bookmarkStart w:name="z80" w:id="76"/>
    <w:p>
      <w:pPr>
        <w:spacing w:after="0"/>
        <w:ind w:left="0"/>
        <w:jc w:val="both"/>
      </w:pPr>
      <w:r>
        <w:rPr>
          <w:rFonts w:ascii="Times New Roman"/>
          <w:b w:val="false"/>
          <w:i w:val="false"/>
          <w:color w:val="000000"/>
          <w:sz w:val="28"/>
        </w:rPr>
        <w:t>
      Сафон ауылдық округіне 92 414 мың теңге;</w:t>
      </w:r>
    </w:p>
    <w:bookmarkEnd w:id="76"/>
    <w:bookmarkStart w:name="z81" w:id="77"/>
    <w:p>
      <w:pPr>
        <w:spacing w:after="0"/>
        <w:ind w:left="0"/>
        <w:jc w:val="both"/>
      </w:pPr>
      <w:r>
        <w:rPr>
          <w:rFonts w:ascii="Times New Roman"/>
          <w:b w:val="false"/>
          <w:i w:val="false"/>
          <w:color w:val="000000"/>
          <w:sz w:val="28"/>
        </w:rPr>
        <w:t>
      Қиғаш ауылдық округіне 69 018 мың теңге;</w:t>
      </w:r>
    </w:p>
    <w:bookmarkEnd w:id="77"/>
    <w:bookmarkStart w:name="z82" w:id="78"/>
    <w:p>
      <w:pPr>
        <w:spacing w:after="0"/>
        <w:ind w:left="0"/>
        <w:jc w:val="both"/>
      </w:pPr>
      <w:r>
        <w:rPr>
          <w:rFonts w:ascii="Times New Roman"/>
          <w:b w:val="false"/>
          <w:i w:val="false"/>
          <w:color w:val="000000"/>
          <w:sz w:val="28"/>
        </w:rPr>
        <w:t>
      Шортанбай ауылдық округіне 80 002 мың теңге;</w:t>
      </w:r>
    </w:p>
    <w:bookmarkEnd w:id="78"/>
    <w:bookmarkStart w:name="z83" w:id="79"/>
    <w:p>
      <w:pPr>
        <w:spacing w:after="0"/>
        <w:ind w:left="0"/>
        <w:jc w:val="both"/>
      </w:pPr>
      <w:r>
        <w:rPr>
          <w:rFonts w:ascii="Times New Roman"/>
          <w:b w:val="false"/>
          <w:i w:val="false"/>
          <w:color w:val="000000"/>
          <w:sz w:val="28"/>
        </w:rPr>
        <w:t>
      Көптоғай ауылдық округіне 53 692 мың теңге;</w:t>
      </w:r>
    </w:p>
    <w:bookmarkEnd w:id="79"/>
    <w:bookmarkStart w:name="z84" w:id="80"/>
    <w:p>
      <w:pPr>
        <w:spacing w:after="0"/>
        <w:ind w:left="0"/>
        <w:jc w:val="both"/>
      </w:pPr>
      <w:r>
        <w:rPr>
          <w:rFonts w:ascii="Times New Roman"/>
          <w:b w:val="false"/>
          <w:i w:val="false"/>
          <w:color w:val="000000"/>
          <w:sz w:val="28"/>
        </w:rPr>
        <w:t>
      Асан ауылдық округіне 72 365 мың теңге.</w:t>
      </w:r>
    </w:p>
    <w:bookmarkEnd w:id="80"/>
    <w:bookmarkStart w:name="z85" w:id="81"/>
    <w:p>
      <w:pPr>
        <w:spacing w:after="0"/>
        <w:ind w:left="0"/>
        <w:jc w:val="both"/>
      </w:pPr>
      <w:r>
        <w:rPr>
          <w:rFonts w:ascii="Times New Roman"/>
          <w:b w:val="false"/>
          <w:i w:val="false"/>
          <w:color w:val="000000"/>
          <w:sz w:val="28"/>
        </w:rPr>
        <w:t>
      4. 2024 жылға жергілікті атқарушы органның резерві 72 647 мың теңге сомасында бекітілсін.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 жаңа редакцияда - Атырау облысы Құрманғазы аудандық маслихатының 25.04.2024 № </w:t>
      </w:r>
      <w:r>
        <w:rPr>
          <w:rFonts w:ascii="Times New Roman"/>
          <w:b w:val="false"/>
          <w:i w:val="false"/>
          <w:color w:val="000000"/>
          <w:sz w:val="28"/>
        </w:rPr>
        <w:t>122-VIII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6" w:id="82"/>
    <w:p>
      <w:pPr>
        <w:spacing w:after="0"/>
        <w:ind w:left="0"/>
        <w:jc w:val="both"/>
      </w:pPr>
      <w:r>
        <w:rPr>
          <w:rFonts w:ascii="Times New Roman"/>
          <w:b w:val="false"/>
          <w:i w:val="false"/>
          <w:color w:val="000000"/>
          <w:sz w:val="28"/>
        </w:rPr>
        <w:t>
      5. 2024 жылға арналған аудандық бюджетте республикалық бюджеттен жергілікті атқарушы органдарға мамандарды әлеуметтік қолдау шараларын іске асыру үшін 103 376 мың теңге сомасында бюджеттік кредиттер көзделгені ескерілсін.</w:t>
      </w:r>
    </w:p>
    <w:bookmarkEnd w:id="82"/>
    <w:bookmarkStart w:name="z87" w:id="83"/>
    <w:p>
      <w:pPr>
        <w:spacing w:after="0"/>
        <w:ind w:left="0"/>
        <w:jc w:val="both"/>
      </w:pPr>
      <w:r>
        <w:rPr>
          <w:rFonts w:ascii="Times New Roman"/>
          <w:b w:val="false"/>
          <w:i w:val="false"/>
          <w:color w:val="000000"/>
          <w:sz w:val="28"/>
        </w:rPr>
        <w:t>
      6. Осы шешім 2024 жылдың 1 қаңтарынан бастап қолданысқа енгізіледі.</w:t>
      </w:r>
    </w:p>
    <w:bookmarkEnd w:id="83"/>
    <w:bookmarkStart w:name="z98"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2024 жылға аудандық бюджеттен ауылдық округтердің бюджеттеріне келесі көлемдерде трансферттер беру белгіленсін:</w:t>
      </w:r>
    </w:p>
    <w:bookmarkEnd w:id="84"/>
    <w:bookmarkStart w:name="z29" w:id="85"/>
    <w:p>
      <w:pPr>
        <w:spacing w:after="0"/>
        <w:ind w:left="0"/>
        <w:jc w:val="both"/>
      </w:pPr>
      <w:r>
        <w:rPr>
          <w:rFonts w:ascii="Times New Roman"/>
          <w:b w:val="false"/>
          <w:i w:val="false"/>
          <w:color w:val="000000"/>
          <w:sz w:val="28"/>
        </w:rPr>
        <w:t>
      қысқы мерзімге дайындық жұмыстарын жүргізуге 636 809 мың теңге;</w:t>
      </w:r>
    </w:p>
    <w:bookmarkEnd w:id="85"/>
    <w:bookmarkStart w:name="z30" w:id="86"/>
    <w:p>
      <w:pPr>
        <w:spacing w:after="0"/>
        <w:ind w:left="0"/>
        <w:jc w:val="both"/>
      </w:pPr>
      <w:r>
        <w:rPr>
          <w:rFonts w:ascii="Times New Roman"/>
          <w:b w:val="false"/>
          <w:i w:val="false"/>
          <w:color w:val="000000"/>
          <w:sz w:val="28"/>
        </w:rPr>
        <w:t>
      мәдениет ұйымдарын ағымдағы ұстауға, материалдық-техникалық жарақтандыруға және күрделі жөндеуге 156 748 мың теңге;</w:t>
      </w:r>
    </w:p>
    <w:bookmarkEnd w:id="86"/>
    <w:bookmarkStart w:name="z31" w:id="87"/>
    <w:p>
      <w:pPr>
        <w:spacing w:after="0"/>
        <w:ind w:left="0"/>
        <w:jc w:val="both"/>
      </w:pPr>
      <w:r>
        <w:rPr>
          <w:rFonts w:ascii="Times New Roman"/>
          <w:b w:val="false"/>
          <w:i w:val="false"/>
          <w:color w:val="000000"/>
          <w:sz w:val="28"/>
        </w:rPr>
        <w:t>
      елді мекендерді абаттандыру, көгалдандыру және тазалық жұмыстарына 453 274 мың теңге;</w:t>
      </w:r>
    </w:p>
    <w:bookmarkEnd w:id="87"/>
    <w:bookmarkStart w:name="z32" w:id="88"/>
    <w:p>
      <w:pPr>
        <w:spacing w:after="0"/>
        <w:ind w:left="0"/>
        <w:jc w:val="both"/>
      </w:pPr>
      <w:r>
        <w:rPr>
          <w:rFonts w:ascii="Times New Roman"/>
          <w:b w:val="false"/>
          <w:i w:val="false"/>
          <w:color w:val="000000"/>
          <w:sz w:val="28"/>
        </w:rPr>
        <w:t>
      автомобиль жолдарының жұмыс істеуін қамтамасыз етуге 97 747 мың теңге;</w:t>
      </w:r>
    </w:p>
    <w:bookmarkEnd w:id="88"/>
    <w:bookmarkStart w:name="z33" w:id="89"/>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3 433 мың теңге.</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7-тармақпен толықтырылды - Атырау облысы Құрманғазы аудандық мәслихатының 25.04.2024 № </w:t>
      </w:r>
      <w:r>
        <w:rPr>
          <w:rFonts w:ascii="Times New Roman"/>
          <w:b w:val="false"/>
          <w:i w:val="false"/>
          <w:color w:val="000000"/>
          <w:sz w:val="28"/>
        </w:rPr>
        <w:t>122-VIII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4"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2024 жылға арналған аудандық бюджетте республикалық бюджеттен келесі көлемдерде нысаналы ағымдағы трансферттер көзделгені ескерілсін:</w:t>
      </w:r>
    </w:p>
    <w:bookmarkEnd w:id="90"/>
    <w:bookmarkStart w:name="z35" w:id="91"/>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стандарттарын арттыруға 51 325 мың теңге;</w:t>
      </w:r>
    </w:p>
    <w:bookmarkEnd w:id="91"/>
    <w:bookmarkStart w:name="z36" w:id="9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7 752 мың теңге;</w:t>
      </w:r>
    </w:p>
    <w:bookmarkEnd w:id="92"/>
    <w:bookmarkStart w:name="z37" w:id="93"/>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үйлер сатып алуға 137 354 мың теңге.</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8-тармақпен толықтырылды - Атырау облысы Құрманғазы аудандық мәслихатының 25.04.2024 № </w:t>
      </w:r>
      <w:r>
        <w:rPr>
          <w:rFonts w:ascii="Times New Roman"/>
          <w:b w:val="false"/>
          <w:i w:val="false"/>
          <w:color w:val="000000"/>
          <w:sz w:val="28"/>
        </w:rPr>
        <w:t>122-VIII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8"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2024 жылға арналған аудандық бюджетте облыстық бюджеттен келесі көлемдерде нысаналы ағымдағы трансферттер көзделгені ескерілсін:</w:t>
      </w:r>
    </w:p>
    <w:bookmarkEnd w:id="94"/>
    <w:bookmarkStart w:name="z39" w:id="95"/>
    <w:p>
      <w:pPr>
        <w:spacing w:after="0"/>
        <w:ind w:left="0"/>
        <w:jc w:val="both"/>
      </w:pPr>
      <w:r>
        <w:rPr>
          <w:rFonts w:ascii="Times New Roman"/>
          <w:b w:val="false"/>
          <w:i w:val="false"/>
          <w:color w:val="000000"/>
          <w:sz w:val="28"/>
        </w:rPr>
        <w:t>
      мемлекеттік мекемелерге автокөліктер сатып алуға 131 300 мың теңге;</w:t>
      </w:r>
    </w:p>
    <w:bookmarkEnd w:id="95"/>
    <w:bookmarkStart w:name="z40" w:id="96"/>
    <w:p>
      <w:pPr>
        <w:spacing w:after="0"/>
        <w:ind w:left="0"/>
        <w:jc w:val="both"/>
      </w:pPr>
      <w:r>
        <w:rPr>
          <w:rFonts w:ascii="Times New Roman"/>
          <w:b w:val="false"/>
          <w:i w:val="false"/>
          <w:color w:val="000000"/>
          <w:sz w:val="28"/>
        </w:rPr>
        <w:t>
      мемлекеттік атаулы әлеуметтік көмекті төлеуге 103 893 мың теңге;</w:t>
      </w:r>
    </w:p>
    <w:bookmarkEnd w:id="96"/>
    <w:bookmarkStart w:name="z41" w:id="97"/>
    <w:p>
      <w:pPr>
        <w:spacing w:after="0"/>
        <w:ind w:left="0"/>
        <w:jc w:val="both"/>
      </w:pPr>
      <w:r>
        <w:rPr>
          <w:rFonts w:ascii="Times New Roman"/>
          <w:b w:val="false"/>
          <w:i w:val="false"/>
          <w:color w:val="000000"/>
          <w:sz w:val="28"/>
        </w:rPr>
        <w:t>
      әлеуметтік қорғау мекемелерінің ағымдағы шығындарына 33 000 мың теңге;</w:t>
      </w:r>
    </w:p>
    <w:bookmarkEnd w:id="97"/>
    <w:bookmarkStart w:name="z42" w:id="98"/>
    <w:p>
      <w:pPr>
        <w:spacing w:after="0"/>
        <w:ind w:left="0"/>
        <w:jc w:val="both"/>
      </w:pPr>
      <w:r>
        <w:rPr>
          <w:rFonts w:ascii="Times New Roman"/>
          <w:b w:val="false"/>
          <w:i w:val="false"/>
          <w:color w:val="000000"/>
          <w:sz w:val="28"/>
        </w:rPr>
        <w:t>
      азаматтардың жекелеген санаттарына әлеуметтік көмекке 82 510 мың теңге;</w:t>
      </w:r>
    </w:p>
    <w:bookmarkEnd w:id="98"/>
    <w:bookmarkStart w:name="z43" w:id="99"/>
    <w:p>
      <w:pPr>
        <w:spacing w:after="0"/>
        <w:ind w:left="0"/>
        <w:jc w:val="both"/>
      </w:pPr>
      <w:r>
        <w:rPr>
          <w:rFonts w:ascii="Times New Roman"/>
          <w:b w:val="false"/>
          <w:i w:val="false"/>
          <w:color w:val="000000"/>
          <w:sz w:val="28"/>
        </w:rPr>
        <w:t>
      мәдениет ұйымдарын ағымдағы ұстауға, материалдық-техникалық жарақтандыруға және күрделі жөндеуге 283 535 мың теңге;</w:t>
      </w:r>
    </w:p>
    <w:bookmarkEnd w:id="99"/>
    <w:bookmarkStart w:name="z44" w:id="100"/>
    <w:p>
      <w:pPr>
        <w:spacing w:after="0"/>
        <w:ind w:left="0"/>
        <w:jc w:val="both"/>
      </w:pPr>
      <w:r>
        <w:rPr>
          <w:rFonts w:ascii="Times New Roman"/>
          <w:b w:val="false"/>
          <w:i w:val="false"/>
          <w:color w:val="000000"/>
          <w:sz w:val="28"/>
        </w:rPr>
        <w:t>
      қысқы мерзімге дайындық жұмыстарын жүргізуге 892 358 мың теңге;</w:t>
      </w:r>
    </w:p>
    <w:bookmarkEnd w:id="100"/>
    <w:bookmarkStart w:name="z45" w:id="101"/>
    <w:p>
      <w:pPr>
        <w:spacing w:after="0"/>
        <w:ind w:left="0"/>
        <w:jc w:val="both"/>
      </w:pPr>
      <w:r>
        <w:rPr>
          <w:rFonts w:ascii="Times New Roman"/>
          <w:b w:val="false"/>
          <w:i w:val="false"/>
          <w:color w:val="000000"/>
          <w:sz w:val="28"/>
        </w:rPr>
        <w:t>
      елді мекендерді абаттандыру, көгалдандыру және тазалық жұмыстарына 453 374 мың теңге;</w:t>
      </w:r>
    </w:p>
    <w:bookmarkEnd w:id="101"/>
    <w:bookmarkStart w:name="z46" w:id="102"/>
    <w:p>
      <w:pPr>
        <w:spacing w:after="0"/>
        <w:ind w:left="0"/>
        <w:jc w:val="both"/>
      </w:pPr>
      <w:r>
        <w:rPr>
          <w:rFonts w:ascii="Times New Roman"/>
          <w:b w:val="false"/>
          <w:i w:val="false"/>
          <w:color w:val="000000"/>
          <w:sz w:val="28"/>
        </w:rPr>
        <w:t>
      азаматтардың жекелеген санаттарына тұрғын үй сатып алуға 772 439 мың теңге;</w:t>
      </w:r>
    </w:p>
    <w:bookmarkEnd w:id="102"/>
    <w:bookmarkStart w:name="z47" w:id="103"/>
    <w:p>
      <w:pPr>
        <w:spacing w:after="0"/>
        <w:ind w:left="0"/>
        <w:jc w:val="both"/>
      </w:pPr>
      <w:r>
        <w:rPr>
          <w:rFonts w:ascii="Times New Roman"/>
          <w:b w:val="false"/>
          <w:i w:val="false"/>
          <w:color w:val="000000"/>
          <w:sz w:val="28"/>
        </w:rPr>
        <w:t>
      арнайы техникалар сатып алуға 272 937 мың теңге;</w:t>
      </w:r>
    </w:p>
    <w:bookmarkEnd w:id="103"/>
    <w:bookmarkStart w:name="z48" w:id="104"/>
    <w:p>
      <w:pPr>
        <w:spacing w:after="0"/>
        <w:ind w:left="0"/>
        <w:jc w:val="both"/>
      </w:pPr>
      <w:r>
        <w:rPr>
          <w:rFonts w:ascii="Times New Roman"/>
          <w:b w:val="false"/>
          <w:i w:val="false"/>
          <w:color w:val="000000"/>
          <w:sz w:val="28"/>
        </w:rPr>
        <w:t>
      автомобиль жолдарының жұмыс істеуін қамтамасыз етуге 97 747 мың теңге;</w:t>
      </w:r>
    </w:p>
    <w:bookmarkEnd w:id="104"/>
    <w:bookmarkStart w:name="z49" w:id="105"/>
    <w:p>
      <w:pPr>
        <w:spacing w:after="0"/>
        <w:ind w:left="0"/>
        <w:jc w:val="both"/>
      </w:pPr>
      <w:r>
        <w:rPr>
          <w:rFonts w:ascii="Times New Roman"/>
          <w:b w:val="false"/>
          <w:i w:val="false"/>
          <w:color w:val="000000"/>
          <w:sz w:val="28"/>
        </w:rPr>
        <w:t>
      жолаушылар тасымалдарын субсидиялауға 49 464 мың теңге.</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9-тармақпен толықтырылды - Атырау облысы Құрманғазы аудандық мәслихатының 25.04.2024 № </w:t>
      </w:r>
      <w:r>
        <w:rPr>
          <w:rFonts w:ascii="Times New Roman"/>
          <w:b w:val="false"/>
          <w:i w:val="false"/>
          <w:color w:val="000000"/>
          <w:sz w:val="28"/>
        </w:rPr>
        <w:t>122-VIII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50"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2024 жылға арналған аудандық бюджетте республикалық бюджеттен және Қазақстан Республикасының Ұлттық қорынан келесі көлемдерде нысаналы даму трансферттер көзделгені ескерілсін:</w:t>
      </w:r>
    </w:p>
    <w:bookmarkEnd w:id="106"/>
    <w:bookmarkStart w:name="z51" w:id="107"/>
    <w:p>
      <w:pPr>
        <w:spacing w:after="0"/>
        <w:ind w:left="0"/>
        <w:jc w:val="both"/>
      </w:pPr>
      <w:r>
        <w:rPr>
          <w:rFonts w:ascii="Times New Roman"/>
          <w:b w:val="false"/>
          <w:i w:val="false"/>
          <w:color w:val="000000"/>
          <w:sz w:val="28"/>
        </w:rPr>
        <w:t>
      көлік инфрақұрылымын дамытуға 2 273 342 мың теңге;</w:t>
      </w:r>
    </w:p>
    <w:bookmarkEnd w:id="107"/>
    <w:bookmarkStart w:name="z52" w:id="108"/>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инфрақұрылымды дамытуға 2 273 940 мың теңге;</w:t>
      </w:r>
    </w:p>
    <w:bookmarkEnd w:id="108"/>
    <w:bookmarkStart w:name="z53" w:id="109"/>
    <w:p>
      <w:pPr>
        <w:spacing w:after="0"/>
        <w:ind w:left="0"/>
        <w:jc w:val="both"/>
      </w:pPr>
      <w:r>
        <w:rPr>
          <w:rFonts w:ascii="Times New Roman"/>
          <w:b w:val="false"/>
          <w:i w:val="false"/>
          <w:color w:val="000000"/>
          <w:sz w:val="28"/>
        </w:rPr>
        <w:t>
      инженерлік-коммуникациялық инфрақұрылымды дамытуға 1 058 638 мың теңге.</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10-тармақпен толықтырылды - Атырау облысы Құрманғазы аудандық мәслихатының 25.04.2024 № </w:t>
      </w:r>
      <w:r>
        <w:rPr>
          <w:rFonts w:ascii="Times New Roman"/>
          <w:b w:val="false"/>
          <w:i w:val="false"/>
          <w:color w:val="000000"/>
          <w:sz w:val="28"/>
        </w:rPr>
        <w:t>122-VIII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54" w:id="110"/>
    <w:p>
      <w:pPr>
        <w:spacing w:after="0"/>
        <w:ind w:left="0"/>
        <w:jc w:val="both"/>
      </w:pPr>
      <w:r>
        <w:rPr>
          <w:rFonts w:ascii="Times New Roman"/>
          <w:b w:val="false"/>
          <w:i w:val="false"/>
          <w:color w:val="000000"/>
          <w:sz w:val="28"/>
        </w:rPr>
        <w:t>
      11. 2024 жылға арналған аудандық бюджетте облыстық бюджеттен келесі көлемдерде нысаналы даму трансферттері көзделгені ескерілсін:</w:t>
      </w:r>
    </w:p>
    <w:bookmarkEnd w:id="110"/>
    <w:bookmarkStart w:name="z55" w:id="111"/>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517 150 мың теңге;</w:t>
      </w:r>
    </w:p>
    <w:bookmarkEnd w:id="111"/>
    <w:bookmarkStart w:name="z56" w:id="112"/>
    <w:p>
      <w:pPr>
        <w:spacing w:after="0"/>
        <w:ind w:left="0"/>
        <w:jc w:val="both"/>
      </w:pPr>
      <w:r>
        <w:rPr>
          <w:rFonts w:ascii="Times New Roman"/>
          <w:b w:val="false"/>
          <w:i w:val="false"/>
          <w:color w:val="000000"/>
          <w:sz w:val="28"/>
        </w:rPr>
        <w:t>
      жылу-энергетикалық жүйені дамытуға 1 811 мың теңге;</w:t>
      </w:r>
    </w:p>
    <w:bookmarkEnd w:id="112"/>
    <w:bookmarkStart w:name="z57" w:id="113"/>
    <w:p>
      <w:pPr>
        <w:spacing w:after="0"/>
        <w:ind w:left="0"/>
        <w:jc w:val="both"/>
      </w:pPr>
      <w:r>
        <w:rPr>
          <w:rFonts w:ascii="Times New Roman"/>
          <w:b w:val="false"/>
          <w:i w:val="false"/>
          <w:color w:val="000000"/>
          <w:sz w:val="28"/>
        </w:rPr>
        <w:t>
      коммуналдық шаруашылықты дамытуға 8 211 мың теңге;</w:t>
      </w:r>
    </w:p>
    <w:bookmarkEnd w:id="113"/>
    <w:bookmarkStart w:name="z58" w:id="114"/>
    <w:p>
      <w:pPr>
        <w:spacing w:after="0"/>
        <w:ind w:left="0"/>
        <w:jc w:val="both"/>
      </w:pPr>
      <w:r>
        <w:rPr>
          <w:rFonts w:ascii="Times New Roman"/>
          <w:b w:val="false"/>
          <w:i w:val="false"/>
          <w:color w:val="000000"/>
          <w:sz w:val="28"/>
        </w:rPr>
        <w:t>
      объектілерді салуға және қайта жаңартуға 284 170 мың теңге;</w:t>
      </w:r>
    </w:p>
    <w:bookmarkEnd w:id="114"/>
    <w:bookmarkStart w:name="z59" w:id="115"/>
    <w:p>
      <w:pPr>
        <w:spacing w:after="0"/>
        <w:ind w:left="0"/>
        <w:jc w:val="both"/>
      </w:pPr>
      <w:r>
        <w:rPr>
          <w:rFonts w:ascii="Times New Roman"/>
          <w:b w:val="false"/>
          <w:i w:val="false"/>
          <w:color w:val="000000"/>
          <w:sz w:val="28"/>
        </w:rPr>
        <w:t>
      спорт объектілерін дамытуға 1 586 999 мың теңге;</w:t>
      </w:r>
    </w:p>
    <w:bookmarkEnd w:id="115"/>
    <w:bookmarkStart w:name="z60" w:id="116"/>
    <w:p>
      <w:pPr>
        <w:spacing w:after="0"/>
        <w:ind w:left="0"/>
        <w:jc w:val="both"/>
      </w:pPr>
      <w:r>
        <w:rPr>
          <w:rFonts w:ascii="Times New Roman"/>
          <w:b w:val="false"/>
          <w:i w:val="false"/>
          <w:color w:val="000000"/>
          <w:sz w:val="28"/>
        </w:rPr>
        <w:t>
      мәдениет объектілерін дамытуға 1 689 854 мың теңге;</w:t>
      </w:r>
    </w:p>
    <w:bookmarkEnd w:id="116"/>
    <w:bookmarkStart w:name="z61" w:id="117"/>
    <w:p>
      <w:pPr>
        <w:spacing w:after="0"/>
        <w:ind w:left="0"/>
        <w:jc w:val="both"/>
      </w:pPr>
      <w:r>
        <w:rPr>
          <w:rFonts w:ascii="Times New Roman"/>
          <w:b w:val="false"/>
          <w:i w:val="false"/>
          <w:color w:val="000000"/>
          <w:sz w:val="28"/>
        </w:rPr>
        <w:t>
      халықты, объектілер мен аумақтарды табиғи дүлей зілзалалардан инженерлік қорғау бойынша жұмыстарды жүргізуге 500 000 мың теңге;</w:t>
      </w:r>
    </w:p>
    <w:bookmarkEnd w:id="117"/>
    <w:bookmarkStart w:name="z62" w:id="118"/>
    <w:p>
      <w:pPr>
        <w:spacing w:after="0"/>
        <w:ind w:left="0"/>
        <w:jc w:val="both"/>
      </w:pPr>
      <w:r>
        <w:rPr>
          <w:rFonts w:ascii="Times New Roman"/>
          <w:b w:val="false"/>
          <w:i w:val="false"/>
          <w:color w:val="000000"/>
          <w:sz w:val="28"/>
        </w:rPr>
        <w:t>
      тұрғын үй құрылысы үшін инженерлік-коммуникациялық инфрақұрылымның құрылысына 8 000 мың теңге;</w:t>
      </w:r>
    </w:p>
    <w:bookmarkEnd w:id="118"/>
    <w:bookmarkStart w:name="z63" w:id="119"/>
    <w:p>
      <w:pPr>
        <w:spacing w:after="0"/>
        <w:ind w:left="0"/>
        <w:jc w:val="both"/>
      </w:pPr>
      <w:r>
        <w:rPr>
          <w:rFonts w:ascii="Times New Roman"/>
          <w:b w:val="false"/>
          <w:i w:val="false"/>
          <w:color w:val="000000"/>
          <w:sz w:val="28"/>
        </w:rPr>
        <w:t>
      көлік инфрақұрылымын дамытуға 2 483 392 мың теңге.</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Атырау облысы Құрманғазы аудандық мәслихатының 25.04.2024 № </w:t>
      </w:r>
      <w:r>
        <w:rPr>
          <w:rFonts w:ascii="Times New Roman"/>
          <w:b w:val="false"/>
          <w:i w:val="false"/>
          <w:color w:val="000000"/>
          <w:sz w:val="28"/>
        </w:rPr>
        <w:t>122-VIII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4" w:id="120"/>
    <w:p>
      <w:pPr>
        <w:spacing w:after="0"/>
        <w:ind w:left="0"/>
        <w:jc w:val="both"/>
      </w:pPr>
      <w:r>
        <w:rPr>
          <w:rFonts w:ascii="Times New Roman"/>
          <w:b w:val="false"/>
          <w:i w:val="false"/>
          <w:color w:val="000000"/>
          <w:sz w:val="28"/>
        </w:rPr>
        <w:t>
      12. 2024 жылға аудандық бюджетте ауылдық елді мекендерде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 әкімдері аппараттарының мемлекеттік қызметшілеріне жүз еселік айлық есептік көрсеткіш мөлшерінде бір жолғы көтерме жәрдемақы және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мөлшерінде, ауылдық елді мекендерге келген мамандар үшін айлық есептік көрсеткіштің екі мың еселенген мөлшерінде тұрғын үй сатып алуға немесе салу үшін бюджеттік кредиттер көзделгені ескерілсін.</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Атырау облысы Құрманғазы аудандық мәслихатының 25.04.2024 № </w:t>
      </w:r>
      <w:r>
        <w:rPr>
          <w:rFonts w:ascii="Times New Roman"/>
          <w:b w:val="false"/>
          <w:i w:val="false"/>
          <w:color w:val="000000"/>
          <w:sz w:val="28"/>
        </w:rPr>
        <w:t>122-VIII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5" w:id="121"/>
    <w:p>
      <w:pPr>
        <w:spacing w:after="0"/>
        <w:ind w:left="0"/>
        <w:jc w:val="both"/>
      </w:pPr>
      <w:r>
        <w:rPr>
          <w:rFonts w:ascii="Times New Roman"/>
          <w:b w:val="false"/>
          <w:i w:val="false"/>
          <w:color w:val="000000"/>
          <w:sz w:val="28"/>
        </w:rPr>
        <w:t>
      13. 2024 жылға арналған аудандық бюджетте жергілікті атқарушы органдардың қарызын өтеу және борышына қызмет көрсету үшін 36 381 мың теңге көзделгені ескерілсін.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Атырау облысы Құрманғазы аудандық мәслихатының 25.04.2024 № </w:t>
      </w:r>
      <w:r>
        <w:rPr>
          <w:rFonts w:ascii="Times New Roman"/>
          <w:b w:val="false"/>
          <w:i w:val="false"/>
          <w:color w:val="000000"/>
          <w:sz w:val="28"/>
        </w:rPr>
        <w:t>122-VIII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89-VIІI шешіміне</w:t>
            </w:r>
            <w:r>
              <w:br/>
            </w:r>
            <w:r>
              <w:rPr>
                <w:rFonts w:ascii="Times New Roman"/>
                <w:b w:val="false"/>
                <w:i w:val="false"/>
                <w:color w:val="000000"/>
                <w:sz w:val="20"/>
              </w:rPr>
              <w:t>1 қосымша</w:t>
            </w:r>
          </w:p>
        </w:tc>
      </w:tr>
    </w:tbl>
    <w:bookmarkStart w:name="z90" w:id="122"/>
    <w:p>
      <w:pPr>
        <w:spacing w:after="0"/>
        <w:ind w:left="0"/>
        <w:jc w:val="left"/>
      </w:pPr>
      <w:r>
        <w:rPr>
          <w:rFonts w:ascii="Times New Roman"/>
          <w:b/>
          <w:i w:val="false"/>
          <w:color w:val="000000"/>
        </w:rPr>
        <w:t xml:space="preserve"> 2024 жылға арналған аудан бюджеті</w:t>
      </w:r>
    </w:p>
    <w:bookmarkEnd w:id="122"/>
    <w:p>
      <w:pPr>
        <w:spacing w:after="0"/>
        <w:ind w:left="0"/>
        <w:jc w:val="both"/>
      </w:pPr>
      <w:r>
        <w:rPr>
          <w:rFonts w:ascii="Times New Roman"/>
          <w:b w:val="false"/>
          <w:i w:val="false"/>
          <w:color w:val="ff0000"/>
          <w:sz w:val="28"/>
        </w:rPr>
        <w:t xml:space="preserve">
      Ескерту. 1-қосымша жаңа редакцияда - Атырау облысы Құрманғазы аудандық маслихатының 25.04.2024 № </w:t>
      </w:r>
      <w:r>
        <w:rPr>
          <w:rFonts w:ascii="Times New Roman"/>
          <w:b w:val="false"/>
          <w:i w:val="false"/>
          <w:color w:val="ff0000"/>
          <w:sz w:val="28"/>
        </w:rPr>
        <w:t>122-VIII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20 771 442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17 096 245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17 076 941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17 076 941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3 091 692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12 962 703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21 060 743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баскарудың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салаларындагы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2 093 691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4 880 332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4 880 332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4 316 715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4 316 715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89-VIІI шешіміне</w:t>
            </w:r>
            <w:r>
              <w:br/>
            </w:r>
            <w:r>
              <w:rPr>
                <w:rFonts w:ascii="Times New Roman"/>
                <w:b w:val="false"/>
                <w:i w:val="false"/>
                <w:color w:val="000000"/>
                <w:sz w:val="20"/>
              </w:rPr>
              <w:t>2 қосымша</w:t>
            </w:r>
          </w:p>
        </w:tc>
      </w:tr>
    </w:tbl>
    <w:bookmarkStart w:name="z92" w:id="123"/>
    <w:p>
      <w:pPr>
        <w:spacing w:after="0"/>
        <w:ind w:left="0"/>
        <w:jc w:val="left"/>
      </w:pPr>
      <w:r>
        <w:rPr>
          <w:rFonts w:ascii="Times New Roman"/>
          <w:b/>
          <w:i w:val="false"/>
          <w:color w:val="000000"/>
        </w:rPr>
        <w:t xml:space="preserve"> 2025 жылға арналған аудан бюджеті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баскарудың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салаларындагы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89-VIІI шешіміне</w:t>
            </w:r>
            <w:r>
              <w:br/>
            </w:r>
            <w:r>
              <w:rPr>
                <w:rFonts w:ascii="Times New Roman"/>
                <w:b w:val="false"/>
                <w:i w:val="false"/>
                <w:color w:val="000000"/>
                <w:sz w:val="20"/>
              </w:rPr>
              <w:t>3 қосымша</w:t>
            </w:r>
          </w:p>
        </w:tc>
      </w:tr>
    </w:tbl>
    <w:bookmarkStart w:name="z94" w:id="124"/>
    <w:p>
      <w:pPr>
        <w:spacing w:after="0"/>
        <w:ind w:left="0"/>
        <w:jc w:val="left"/>
      </w:pPr>
      <w:r>
        <w:rPr>
          <w:rFonts w:ascii="Times New Roman"/>
          <w:b/>
          <w:i w:val="false"/>
          <w:color w:val="000000"/>
        </w:rPr>
        <w:t xml:space="preserve"> 2026 жылға арналған аудан бюджеті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3 467 764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1 161 420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баскарудың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салаларындагы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