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444a" w14:textId="6fb4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25 желтоқсандағы № 90-VIII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432 579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50 928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381 651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457 552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-24 973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- 24 973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24 973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193 063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1 233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180 950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201 315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-8 252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- 8 252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8 252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120 862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3 252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439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117 171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122 386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- 1 524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138 360 мың теңге, оның ішінде: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5 215 мың теңге;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132 695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142 389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-4 029 мың теңге;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- 4 029 мың теңге, оның ішінде: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4 029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178 185 мың теңге, оның ішінде: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2 998 мың теңге;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175 117 мың теңге;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179 613 мың теңге;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-1 428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- 1 428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261 926 мың теңге, оның ішінде: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5 141 мың теңге;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256 785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265 464 мың теңге;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-3 538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- 3 538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113 602 мың теңге, оның ішінде: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9 320 мың теңге;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103 532 мың теңге;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120 054 мың теңге;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6 452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80 377 мың теңге, оның ішінде: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 мың теңге;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 мың теңге;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77 306 мың теңге;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81 498 мың теңге;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87 102 мың теңге, оның ішінде: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2 787 мың теңге;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84 125 мың теңге;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88 691 мың теңге;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6"/>
    <w:bookmarkStart w:name="z1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160 202 мың теңге, оның ішінде: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bookmarkEnd w:id="128"/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9"/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30"/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155 502 мың теңге;</w:t>
      </w:r>
    </w:p>
    <w:bookmarkEnd w:id="131"/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160 997 мың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84 671 мың теңге, оның ішінде: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5 699 мың теңге;</w:t>
      </w:r>
    </w:p>
    <w:bookmarkEnd w:id="137"/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78 972 мың теңге;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86 287 мың теңге;</w:t>
      </w:r>
    </w:p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3"/>
    <w:bookmarkStart w:name="z2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106 858 мың теңге, оның ішінде:</w:t>
      </w:r>
    </w:p>
    <w:bookmarkEnd w:id="144"/>
    <w:bookmarkStart w:name="z2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6 420 мың теңге;</w:t>
      </w:r>
    </w:p>
    <w:bookmarkEnd w:id="145"/>
    <w:bookmarkStart w:name="z2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146"/>
    <w:bookmarkStart w:name="z2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99 888 мың теңге;</w:t>
      </w:r>
    </w:p>
    <w:bookmarkStart w:name="z22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112 159 мың теңге;</w:t>
      </w:r>
    </w:p>
    <w:bookmarkEnd w:id="148"/>
    <w:bookmarkStart w:name="z2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- 5 301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5 301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0"/>
    <w:bookmarkStart w:name="z2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228 421 мың теңге, оның ішінде:</w:t>
      </w:r>
    </w:p>
    <w:bookmarkEnd w:id="151"/>
    <w:bookmarkStart w:name="z2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3 196 мың теңге;</w:t>
      </w:r>
    </w:p>
    <w:bookmarkEnd w:id="152"/>
    <w:bookmarkStart w:name="z2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228 мың теңге;</w:t>
      </w:r>
    </w:p>
    <w:bookmarkStart w:name="z2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224 997 мың теңге;</w:t>
      </w:r>
    </w:p>
    <w:bookmarkEnd w:id="154"/>
    <w:bookmarkStart w:name="z2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231 417 мың теңге;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6"/>
    <w:bookmarkStart w:name="z2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90 343 мың теңге, оның ішінде:</w:t>
      </w:r>
    </w:p>
    <w:bookmarkEnd w:id="157"/>
    <w:bookmarkStart w:name="z2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1 858 мың теңге;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Start w:name="z2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2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88 085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1"/>
    <w:bookmarkStart w:name="z2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243 591 мың теңге, оның ішінде: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Start w:name="z2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3"/>
    <w:bookmarkStart w:name="z2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19313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140 758 мың теңге, оның ішінде:</w:t>
      </w:r>
    </w:p>
    <w:bookmarkStart w:name="z2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2 494 мың теңге;</w:t>
      </w:r>
    </w:p>
    <w:bookmarkEnd w:id="166"/>
    <w:bookmarkStart w:name="z2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8"/>
    <w:bookmarkStart w:name="z3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164 141 мың теңге, оның ішінде:</w:t>
      </w:r>
    </w:p>
    <w:bookmarkEnd w:id="169"/>
    <w:bookmarkStart w:name="z3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71"/>
    <w:bookmarkStart w:name="z3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115 757 мың теңге, оның ішінде: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197 487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жылғы аудандық бюджеттен ауылдық округтердің бюджеттеріне берілетін бюджеттік субвенциялардың көлемдері 1 487 641 мың теңге сомасында белгіленгені ескерілсін, оның ішінде:</w:t>
      </w:r>
    </w:p>
    <w:bookmarkEnd w:id="174"/>
    <w:bookmarkStart w:name="z3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157 720 мың теңге;</w:t>
      </w:r>
    </w:p>
    <w:bookmarkEnd w:id="175"/>
    <w:bookmarkStart w:name="z3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77 104 мың теңге;</w:t>
      </w:r>
    </w:p>
    <w:bookmarkEnd w:id="176"/>
    <w:bookmarkStart w:name="z3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100 741 мың теңге;</w:t>
      </w:r>
    </w:p>
    <w:bookmarkEnd w:id="177"/>
    <w:bookmarkStart w:name="z3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76 106 мың теңге;</w:t>
      </w:r>
    </w:p>
    <w:bookmarkEnd w:id="178"/>
    <w:bookmarkStart w:name="z3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79 964 мың теңге;</w:t>
      </w:r>
    </w:p>
    <w:bookmarkEnd w:id="179"/>
    <w:bookmarkStart w:name="z3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91 949 мың теңге;</w:t>
      </w:r>
    </w:p>
    <w:bookmarkEnd w:id="180"/>
    <w:bookmarkStart w:name="z3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79 946 мың теңге;</w:t>
      </w:r>
    </w:p>
    <w:bookmarkEnd w:id="181"/>
    <w:bookmarkStart w:name="z3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56 341 мың теңге;</w:t>
      </w:r>
    </w:p>
    <w:bookmarkEnd w:id="182"/>
    <w:bookmarkStart w:name="z3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63 856 мың теңге;</w:t>
      </w:r>
    </w:p>
    <w:bookmarkEnd w:id="183"/>
    <w:bookmarkStart w:name="z3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58 194 мың теңге;</w:t>
      </w:r>
    </w:p>
    <w:bookmarkEnd w:id="184"/>
    <w:bookmarkStart w:name="z3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69 138 мың теңге;</w:t>
      </w:r>
    </w:p>
    <w:bookmarkEnd w:id="185"/>
    <w:bookmarkStart w:name="z3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82 638 мың теңге;</w:t>
      </w:r>
    </w:p>
    <w:bookmarkEnd w:id="186"/>
    <w:bookmarkStart w:name="z3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77 127 мың теңге;</w:t>
      </w:r>
    </w:p>
    <w:bookmarkEnd w:id="187"/>
    <w:bookmarkStart w:name="z36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75 269 мың теңге;</w:t>
      </w:r>
    </w:p>
    <w:bookmarkEnd w:id="188"/>
    <w:bookmarkStart w:name="z36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Бөкейхан ауылдық округіне 81 602 мың теңге;</w:t>
      </w:r>
    </w:p>
    <w:bookmarkEnd w:id="189"/>
    <w:bookmarkStart w:name="z3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86 123 мың теңге;</w:t>
      </w:r>
    </w:p>
    <w:bookmarkEnd w:id="190"/>
    <w:bookmarkStart w:name="z3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48 402 мың теңге;</w:t>
      </w:r>
    </w:p>
    <w:bookmarkEnd w:id="191"/>
    <w:bookmarkStart w:name="z3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62 504 мың теңге;</w:t>
      </w:r>
    </w:p>
    <w:bookmarkEnd w:id="192"/>
    <w:bookmarkStart w:name="z3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62 917 мың теңге.</w:t>
      </w:r>
    </w:p>
    <w:bookmarkEnd w:id="193"/>
    <w:bookmarkStart w:name="z36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 жылға ауылдық округтер әкімдері аппараттары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4"/>
    <w:bookmarkStart w:name="z36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2024 жылдың 1 қаңтарынан бастап қолданысқа енгізіледі.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2024 жылға арналған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2025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2026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2024 жылға арналған бюджеті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8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2025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2026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2024 жылға арналған бюджеті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2025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9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2026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2024 жылға арналған бюджеті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9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2025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9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2026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0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2024 жылға арналған бюджеті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0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2025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0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2026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0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2024 жылға арналған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0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2025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1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2026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41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41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41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2026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1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2024 жылға арналған бюджеті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42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2025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42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2026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2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2024 жылға арналған бюджеті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42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42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2026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2024 жылға арналған бюджеті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43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2025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43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2026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3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2024 жылға арналған бюджеті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43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2025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44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2026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2024 жылға арналған бюджеті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4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2025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44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2026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2024 жылға арналған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45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2025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45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2026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2024 жылға арналған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6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2025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4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2026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6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2024 жылға арналған бюджеті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4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2025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46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2026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7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2024 жылға арналған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47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2025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47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2026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47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2024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4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2025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48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2026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8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2024 жылға арналған бюджеті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2025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8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2026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8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округтер әкімдері аппараты арқылы бюджеттік бағдарламаларды қаржыландыру көлемдері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Атырау облысы Құрманғазы аудандық маслихатының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  <w:bookmarkEnd w:id="27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