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1caa" w14:textId="7161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бойынша Тексеру комиссиясының 2023 жылғы 5 сәуірдегі № 3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4083 тіркелген),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бойынша тексеру комиссиясы" мемлекеттік мекемесінің Аппарат басшысына жүктелсін.</w:t>
      </w:r>
    </w:p>
    <w:bookmarkEnd w:id="2"/>
    <w:bookmarkStart w:name="z7" w:id="3"/>
    <w:p>
      <w:pPr>
        <w:spacing w:after="0"/>
        <w:ind w:left="0"/>
        <w:jc w:val="both"/>
      </w:pPr>
      <w:r>
        <w:rPr>
          <w:rFonts w:ascii="Times New Roman"/>
          <w:b w:val="false"/>
          <w:i w:val="false"/>
          <w:color w:val="000000"/>
          <w:sz w:val="28"/>
        </w:rPr>
        <w:t>
      3.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бойынша тексеру</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Төлебаев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комиссиясының 2023</w:t>
            </w:r>
            <w:r>
              <w:br/>
            </w:r>
            <w:r>
              <w:rPr>
                <w:rFonts w:ascii="Times New Roman"/>
                <w:b w:val="false"/>
                <w:i w:val="false"/>
                <w:color w:val="000000"/>
                <w:sz w:val="20"/>
              </w:rPr>
              <w:t>жылғы 5 сәуірдегі № 3</w:t>
            </w:r>
            <w:r>
              <w:br/>
            </w:r>
            <w:r>
              <w:rPr>
                <w:rFonts w:ascii="Times New Roman"/>
                <w:b w:val="false"/>
                <w:i w:val="false"/>
                <w:color w:val="000000"/>
                <w:sz w:val="20"/>
              </w:rPr>
              <w:t>қаулысымен бекітілген</w:t>
            </w:r>
          </w:p>
        </w:tc>
      </w:tr>
    </w:tbl>
    <w:bookmarkStart w:name="z233" w:id="4"/>
    <w:p>
      <w:pPr>
        <w:spacing w:after="0"/>
        <w:ind w:left="0"/>
        <w:jc w:val="left"/>
      </w:pPr>
      <w:r>
        <w:rPr>
          <w:rFonts w:ascii="Times New Roman"/>
          <w:b/>
          <w:i w:val="false"/>
          <w:color w:val="000000"/>
        </w:rPr>
        <w:t xml:space="preserve"> "Атырау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"Атырау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w:t>
      </w:r>
      <w:r>
        <w:rPr>
          <w:rFonts w:ascii="Times New Roman"/>
          <w:b w:val="false"/>
          <w:i w:val="false"/>
          <w:color w:val="000000"/>
          <w:sz w:val="28"/>
        </w:rPr>
        <w:t>ұйрығымен</w:t>
      </w:r>
      <w:r>
        <w:rPr>
          <w:rFonts w:ascii="Times New Roman"/>
          <w:b w:val="false"/>
          <w:i w:val="false"/>
          <w:color w:val="000000"/>
          <w:sz w:val="28"/>
        </w:rPr>
        <w:t xml:space="preserve"> (Нормативтік құқықтық актілерді мемлекеттік тіркеу тізілімінде № 4083 тіркелген) бекітілген "Б" корпусы мемлекеттік әкімшілік қызметшілерінің қызметін бағалаудың үлгілік әдістемесіне сәйкес әзірленген және "Атырау облысы бойынша тексеру комиссиясы" мемлекеттік мекемесінің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2 тармақтың 12) тармақшасы 31.08.2023 дейін әрекет етеді - Атырау облысы бойынша Тексеру комиссиясының 14.06.2023 № </w:t>
      </w:r>
      <w:r>
        <w:rPr>
          <w:rFonts w:ascii="Times New Roman"/>
          <w:b w:val="false"/>
          <w:i w:val="false"/>
          <w:color w:val="ff0000"/>
          <w:sz w:val="28"/>
        </w:rPr>
        <w:t>9</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бойынша Тексеру комиссиясының 14.06.2023 № </w:t>
      </w:r>
      <w:r>
        <w:rPr>
          <w:rFonts w:ascii="Times New Roman"/>
          <w:b w:val="false"/>
          <w:i w:val="false"/>
          <w:color w:val="000000"/>
          <w:sz w:val="28"/>
        </w:rPr>
        <w:t>9</w:t>
      </w:r>
      <w:r>
        <w:rPr>
          <w:rFonts w:ascii="Times New Roman"/>
          <w:b w:val="false"/>
          <w:i w:val="false"/>
          <w:color w:val="ff0000"/>
          <w:sz w:val="28"/>
        </w:rPr>
        <w:t xml:space="preserve"> қаулысымен (қол қойылған күніннен бастап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Атырау облысы бойынша Тексеру комиссиясының 14.06.2023 № </w:t>
      </w:r>
      <w:r>
        <w:rPr>
          <w:rFonts w:ascii="Times New Roman"/>
          <w:b w:val="false"/>
          <w:i w:val="false"/>
          <w:color w:val="000000"/>
          <w:sz w:val="28"/>
        </w:rPr>
        <w:t>9</w:t>
      </w:r>
      <w:r>
        <w:rPr>
          <w:rFonts w:ascii="Times New Roman"/>
          <w:b w:val="false"/>
          <w:i w:val="false"/>
          <w:color w:val="ff0000"/>
          <w:sz w:val="28"/>
        </w:rPr>
        <w:t xml:space="preserve"> қаулысымен (қол қойылған күніннен бастап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5-тармағының екінші абзацы 31.08.2023 дейін әрекет етеді - Атырау облысы бойынша Тексеру комиссиясының 14.06.2023 № </w:t>
      </w:r>
      <w:r>
        <w:rPr>
          <w:rFonts w:ascii="Times New Roman"/>
          <w:b w:val="false"/>
          <w:i w:val="false"/>
          <w:color w:val="ff0000"/>
          <w:sz w:val="28"/>
        </w:rPr>
        <w:t>9</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Атырау облысы бойынша Тексеру комиссиясының 14.06.2023 № </w:t>
      </w:r>
      <w:r>
        <w:rPr>
          <w:rFonts w:ascii="Times New Roman"/>
          <w:b w:val="false"/>
          <w:i w:val="false"/>
          <w:color w:val="000000"/>
          <w:sz w:val="28"/>
        </w:rPr>
        <w:t>9</w:t>
      </w:r>
      <w:r>
        <w:rPr>
          <w:rFonts w:ascii="Times New Roman"/>
          <w:b w:val="false"/>
          <w:i w:val="false"/>
          <w:color w:val="ff0000"/>
          <w:sz w:val="28"/>
        </w:rPr>
        <w:t xml:space="preserve"> қаулысымен (қол қойылған күніннен бастап қолданысқа енгізіледі).</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Атырау облысы бойынша Тексеру комиссиясының 14.06.2023 № </w:t>
      </w:r>
      <w:r>
        <w:rPr>
          <w:rFonts w:ascii="Times New Roman"/>
          <w:b w:val="false"/>
          <w:i w:val="false"/>
          <w:color w:val="000000"/>
          <w:sz w:val="28"/>
        </w:rPr>
        <w:t>9</w:t>
      </w:r>
      <w:r>
        <w:rPr>
          <w:rFonts w:ascii="Times New Roman"/>
          <w:b w:val="false"/>
          <w:i w:val="false"/>
          <w:color w:val="ff0000"/>
          <w:sz w:val="28"/>
        </w:rPr>
        <w:t xml:space="preserve"> қаулысымен (қол қойылған күніннен бастап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Атырау облысы бойынша Тексеру комиссиясының 14.06.2023 № </w:t>
      </w:r>
      <w:r>
        <w:rPr>
          <w:rFonts w:ascii="Times New Roman"/>
          <w:b w:val="false"/>
          <w:i w:val="false"/>
          <w:color w:val="000000"/>
          <w:sz w:val="28"/>
        </w:rPr>
        <w:t>9</w:t>
      </w:r>
      <w:r>
        <w:rPr>
          <w:rFonts w:ascii="Times New Roman"/>
          <w:b w:val="false"/>
          <w:i w:val="false"/>
          <w:color w:val="ff0000"/>
          <w:sz w:val="28"/>
        </w:rPr>
        <w:t xml:space="preserve"> қаулысымен (қол қойылған күніннен бастап қолданысқа енгізіледі).</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6-тарау 31.08.2023 дейін әрекет етеді - Атырау облысы бойынша Тексеру комиссиясының 14.06.2023 № </w:t>
      </w:r>
      <w:r>
        <w:rPr>
          <w:rFonts w:ascii="Times New Roman"/>
          <w:b w:val="false"/>
          <w:i w:val="false"/>
          <w:color w:val="ff0000"/>
          <w:sz w:val="28"/>
        </w:rPr>
        <w:t>9</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"Атырау облысы бойынша тексеру комиссиясы" мемлекеттік мекемесінің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Атырау облысы бойынша Тексеру комиссиясының 14.06.2023 № </w:t>
      </w:r>
      <w:r>
        <w:rPr>
          <w:rFonts w:ascii="Times New Roman"/>
          <w:b w:val="false"/>
          <w:i w:val="false"/>
          <w:color w:val="ff0000"/>
          <w:sz w:val="28"/>
        </w:rPr>
        <w:t>9</w:t>
      </w:r>
      <w:r>
        <w:rPr>
          <w:rFonts w:ascii="Times New Roman"/>
          <w:b w:val="false"/>
          <w:i w:val="false"/>
          <w:color w:val="ff0000"/>
          <w:sz w:val="28"/>
        </w:rPr>
        <w:t xml:space="preserve"> қаулысымен (қол қойылған күніннен бастап қолданысқа енгізіледі).</w:t>
      </w:r>
    </w:p>
    <w:bookmarkStart w:name="z26" w:id="13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3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тексеру комиссиясы" мемлекеттік мекемесінің "Б" корпусы мемлекеттік әкімшілік қызметшілерінің 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232"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7"/>
    <w:bookmarkStart w:name="z148" w:id="138"/>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Өлем бірігі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40"/>
    <w:p>
      <w:pPr>
        <w:spacing w:after="0"/>
        <w:ind w:left="0"/>
        <w:jc w:val="left"/>
      </w:pPr>
      <w:r>
        <w:rPr>
          <w:rFonts w:ascii="Times New Roman"/>
          <w:b/>
          <w:i w:val="false"/>
          <w:color w:val="000000"/>
        </w:rPr>
        <w:t xml:space="preserve"> НМИ бойынша бағалау парағы __________________________________________ (бағаланатын адамның Т.А.Ә., лауазымы) _________________________________ (бағаланатын кезең)</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2"/>
    <w:p>
      <w:pPr>
        <w:spacing w:after="0"/>
        <w:ind w:left="0"/>
        <w:jc w:val="both"/>
      </w:pPr>
      <w:r>
        <w:rPr>
          <w:rFonts w:ascii="Times New Roman"/>
          <w:b w:val="false"/>
          <w:i w:val="false"/>
          <w:color w:val="000000"/>
          <w:sz w:val="28"/>
        </w:rPr>
        <w:t>
      Қорытынды бағалау _______________</w:t>
      </w:r>
    </w:p>
    <w:bookmarkEnd w:id="142"/>
    <w:bookmarkStart w:name="z156" w:id="143"/>
    <w:p>
      <w:pPr>
        <w:spacing w:after="0"/>
        <w:ind w:left="0"/>
        <w:jc w:val="both"/>
      </w:pPr>
      <w:r>
        <w:rPr>
          <w:rFonts w:ascii="Times New Roman"/>
          <w:b w:val="false"/>
          <w:i w:val="false"/>
          <w:color w:val="000000"/>
          <w:sz w:val="28"/>
        </w:rPr>
        <w:t>
      НМИ санына бөлінген НМИ бойынша бағалау сомасы</w:t>
      </w:r>
    </w:p>
    <w:bookmarkEnd w:id="143"/>
    <w:bookmarkStart w:name="z157" w:id="14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4"/>
    <w:bookmarkStart w:name="z158" w:id="14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5"/>
    <w:bookmarkStart w:name="z159" w:id="14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адам</w:t>
      </w:r>
      <w:r>
        <w:rPr>
          <w:rFonts w:ascii="Times New Roman"/>
          <w:b w:val="false"/>
          <w:i w:val="false"/>
          <w:color w:val="000000"/>
          <w:sz w:val="28"/>
        </w:rPr>
        <w:t xml:space="preserve"> </w:t>
      </w:r>
      <w:r>
        <w:rPr>
          <w:rFonts w:ascii="Times New Roman"/>
          <w:b/>
          <w:i w:val="false"/>
          <w:color w:val="000000"/>
          <w:sz w:val="28"/>
        </w:rPr>
        <w:t>Бағалайтын адам</w:t>
      </w:r>
      <w:r>
        <w:rPr>
          <w:rFonts w:ascii="Times New Roman"/>
          <w:b w:val="false"/>
          <w:i w:val="false"/>
          <w:color w:val="000000"/>
          <w:sz w:val="28"/>
        </w:rPr>
        <w:t xml:space="preserve"> </w:t>
      </w:r>
      <w:r>
        <w:rPr>
          <w:rFonts w:ascii="Times New Roman"/>
          <w:b/>
          <w:i w:val="false"/>
          <w:color w:val="000000"/>
          <w:sz w:val="28"/>
        </w:rPr>
        <w:t>__________________________</w:t>
      </w:r>
      <w:r>
        <w:rPr>
          <w:rFonts w:ascii="Times New Roman"/>
          <w:b w:val="false"/>
          <w:i w:val="false"/>
          <w:color w:val="000000"/>
          <w:sz w:val="28"/>
        </w:rPr>
        <w:t xml:space="preserve"> </w:t>
      </w:r>
      <w:r>
        <w:rPr>
          <w:rFonts w:ascii="Times New Roman"/>
          <w:b/>
          <w:i w:val="false"/>
          <w:color w:val="000000"/>
          <w:sz w:val="28"/>
        </w:rPr>
        <w:t>____________________________</w:t>
      </w:r>
    </w:p>
    <w:bookmarkEnd w:id="146"/>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бас әріптер)</w:t>
      </w:r>
      <w:r>
        <w:rPr>
          <w:rFonts w:ascii="Times New Roman"/>
          <w:b w:val="false"/>
          <w:i w:val="false"/>
          <w:color w:val="000000"/>
          <w:sz w:val="28"/>
        </w:rPr>
        <w:t xml:space="preserve"> </w:t>
      </w:r>
      <w:r>
        <w:rPr>
          <w:rFonts w:ascii="Times New Roman"/>
          <w:b/>
          <w:i w:val="false"/>
          <w:color w:val="000000"/>
          <w:sz w:val="28"/>
        </w:rPr>
        <w:t xml:space="preserve">(тегі, бас әріптер)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w:t>
      </w:r>
      <w:r>
        <w:rPr>
          <w:rFonts w:ascii="Times New Roman"/>
          <w:b/>
          <w:i w:val="false"/>
          <w:color w:val="000000"/>
          <w:sz w:val="28"/>
        </w:rPr>
        <w:t>і___________________</w:t>
      </w:r>
      <w:r>
        <w:rPr>
          <w:rFonts w:ascii="Times New Roman"/>
          <w:b w:val="false"/>
          <w:i w:val="false"/>
          <w:color w:val="000000"/>
          <w:sz w:val="28"/>
        </w:rPr>
        <w:t xml:space="preserve"> </w:t>
      </w:r>
      <w:r>
        <w:rPr>
          <w:rFonts w:ascii="Times New Roman"/>
          <w:b/>
          <w:i w:val="false"/>
          <w:color w:val="000000"/>
          <w:sz w:val="28"/>
        </w:rPr>
        <w:t>күні</w:t>
      </w:r>
      <w:r>
        <w:rPr>
          <w:rFonts w:ascii="Times New Roman"/>
          <w:b/>
          <w:i w:val="false"/>
          <w:color w:val="000000"/>
          <w:sz w:val="28"/>
        </w:rPr>
        <w:t>_____________________</w:t>
      </w:r>
      <w:r>
        <w:rPr>
          <w:rFonts w:ascii="Times New Roman"/>
          <w:b w:val="false"/>
          <w:i w:val="false"/>
          <w:color w:val="000000"/>
          <w:sz w:val="28"/>
        </w:rPr>
        <w:t xml:space="preserve"> </w:t>
      </w:r>
      <w:r>
        <w:rPr>
          <w:rFonts w:ascii="Times New Roman"/>
          <w:b/>
          <w:i w:val="false"/>
          <w:color w:val="000000"/>
          <w:sz w:val="28"/>
        </w:rPr>
        <w:t>қолы__________________</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4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3"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49"/>
    <w:p>
      <w:pPr>
        <w:spacing w:after="0"/>
        <w:ind w:left="0"/>
        <w:jc w:val="left"/>
      </w:pPr>
      <w:r>
        <w:rPr>
          <w:rFonts w:ascii="Times New Roman"/>
          <w:b/>
          <w:i w:val="false"/>
          <w:color w:val="000000"/>
        </w:rPr>
        <w:t xml:space="preserve"> Саралау әдісі бойынша бағалау парағы</w:t>
      </w:r>
    </w:p>
    <w:bookmarkEnd w:id="149"/>
    <w:bookmarkStart w:name="z167" w:id="150"/>
    <w:p>
      <w:pPr>
        <w:spacing w:after="0"/>
        <w:ind w:left="0"/>
        <w:jc w:val="both"/>
      </w:pPr>
      <w:r>
        <w:rPr>
          <w:rFonts w:ascii="Times New Roman"/>
          <w:b w:val="false"/>
          <w:i w:val="false"/>
          <w:color w:val="000000"/>
          <w:sz w:val="28"/>
        </w:rPr>
        <w:t>
      Бағаланатын қызметшінің Т. А.Ә. ____________________________</w:t>
      </w:r>
    </w:p>
    <w:bookmarkEnd w:id="150"/>
    <w:bookmarkStart w:name="z168" w:id="15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1"/>
    <w:bookmarkStart w:name="z169" w:id="152"/>
    <w:p>
      <w:pPr>
        <w:spacing w:after="0"/>
        <w:ind w:left="0"/>
        <w:jc w:val="both"/>
      </w:pPr>
      <w:r>
        <w:rPr>
          <w:rFonts w:ascii="Times New Roman"/>
          <w:b w:val="false"/>
          <w:i w:val="false"/>
          <w:color w:val="000000"/>
          <w:sz w:val="28"/>
        </w:rPr>
        <w:t>
      Т.А.Ә. __________________________</w:t>
      </w:r>
    </w:p>
    <w:bookmarkEnd w:id="152"/>
    <w:bookmarkStart w:name="z170" w:id="15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3"/>
    <w:bookmarkStart w:name="z171" w:id="15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4"/>
    <w:bookmarkStart w:name="z172" w:id="15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6"/>
    <w:bookmarkStart w:name="z174" w:id="15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75" w:id="15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8"/>
    <w:bookmarkStart w:name="z176" w:id="159"/>
    <w:p>
      <w:pPr>
        <w:spacing w:after="0"/>
        <w:ind w:left="0"/>
        <w:jc w:val="both"/>
      </w:pPr>
      <w:r>
        <w:rPr>
          <w:rFonts w:ascii="Times New Roman"/>
          <w:b w:val="false"/>
          <w:i w:val="false"/>
          <w:color w:val="000000"/>
          <w:sz w:val="28"/>
        </w:rPr>
        <w:t>
      Қойылған бағаға негіздеме 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60"/>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0"/>
    <w:bookmarkStart w:name="z180" w:id="161"/>
    <w:p>
      <w:pPr>
        <w:spacing w:after="0"/>
        <w:ind w:left="0"/>
        <w:jc w:val="both"/>
      </w:pPr>
      <w:r>
        <w:rPr>
          <w:rFonts w:ascii="Times New Roman"/>
          <w:b w:val="false"/>
          <w:i w:val="false"/>
          <w:color w:val="000000"/>
          <w:sz w:val="28"/>
        </w:rPr>
        <w:t xml:space="preserve">
      Құрылымдық бөлімше басшысының Т. А.Ә___________________ </w:t>
      </w:r>
    </w:p>
    <w:bookmarkEnd w:id="161"/>
    <w:bookmarkStart w:name="z181" w:id="162"/>
    <w:p>
      <w:pPr>
        <w:spacing w:after="0"/>
        <w:ind w:left="0"/>
        <w:jc w:val="both"/>
      </w:pPr>
      <w:r>
        <w:rPr>
          <w:rFonts w:ascii="Times New Roman"/>
          <w:b w:val="false"/>
          <w:i w:val="false"/>
          <w:color w:val="000000"/>
          <w:sz w:val="28"/>
        </w:rPr>
        <w:t>
      Құрметті респондент!</w:t>
      </w:r>
    </w:p>
    <w:bookmarkEnd w:id="162"/>
    <w:bookmarkStart w:name="z182"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3"/>
    <w:bookmarkStart w:name="z183" w:id="16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4"/>
    <w:bookmarkStart w:name="z184" w:id="16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5"/>
    <w:bookmarkStart w:name="z185" w:id="16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6"/>
    <w:bookmarkStart w:name="z186"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7"/>
    <w:bookmarkStart w:name="z187"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6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9"/>
    <w:bookmarkStart w:name="z189" w:id="170"/>
    <w:p>
      <w:pPr>
        <w:spacing w:after="0"/>
        <w:ind w:left="0"/>
        <w:jc w:val="both"/>
      </w:pPr>
      <w:r>
        <w:rPr>
          <w:rFonts w:ascii="Times New Roman"/>
          <w:b w:val="false"/>
          <w:i w:val="false"/>
          <w:color w:val="000000"/>
          <w:sz w:val="28"/>
        </w:rPr>
        <w:t>
      құзырет көрінбейді;</w:t>
      </w:r>
    </w:p>
    <w:bookmarkEnd w:id="170"/>
    <w:bookmarkStart w:name="z190" w:id="171"/>
    <w:p>
      <w:pPr>
        <w:spacing w:after="0"/>
        <w:ind w:left="0"/>
        <w:jc w:val="both"/>
      </w:pPr>
      <w:r>
        <w:rPr>
          <w:rFonts w:ascii="Times New Roman"/>
          <w:b w:val="false"/>
          <w:i w:val="false"/>
          <w:color w:val="000000"/>
          <w:sz w:val="28"/>
        </w:rPr>
        <w:t>
      құзырет сирек көрінеді;</w:t>
      </w:r>
    </w:p>
    <w:bookmarkEnd w:id="171"/>
    <w:bookmarkStart w:name="z191" w:id="172"/>
    <w:p>
      <w:pPr>
        <w:spacing w:after="0"/>
        <w:ind w:left="0"/>
        <w:jc w:val="both"/>
      </w:pPr>
      <w:r>
        <w:rPr>
          <w:rFonts w:ascii="Times New Roman"/>
          <w:b w:val="false"/>
          <w:i w:val="false"/>
          <w:color w:val="000000"/>
          <w:sz w:val="28"/>
        </w:rPr>
        <w:t>
      құзырет жағдайлардың жартысында көрінеді;</w:t>
      </w:r>
    </w:p>
    <w:bookmarkEnd w:id="172"/>
    <w:bookmarkStart w:name="z192" w:id="173"/>
    <w:p>
      <w:pPr>
        <w:spacing w:after="0"/>
        <w:ind w:left="0"/>
        <w:jc w:val="both"/>
      </w:pPr>
      <w:r>
        <w:rPr>
          <w:rFonts w:ascii="Times New Roman"/>
          <w:b w:val="false"/>
          <w:i w:val="false"/>
          <w:color w:val="000000"/>
          <w:sz w:val="28"/>
        </w:rPr>
        <w:t>
      құзырет көп жағдайда көрінеді;</w:t>
      </w:r>
    </w:p>
    <w:bookmarkEnd w:id="173"/>
    <w:bookmarkStart w:name="z193" w:id="174"/>
    <w:p>
      <w:pPr>
        <w:spacing w:after="0"/>
        <w:ind w:left="0"/>
        <w:jc w:val="both"/>
      </w:pPr>
      <w:r>
        <w:rPr>
          <w:rFonts w:ascii="Times New Roman"/>
          <w:b w:val="false"/>
          <w:i w:val="false"/>
          <w:color w:val="000000"/>
          <w:sz w:val="28"/>
        </w:rPr>
        <w:t>
      құзырет әрқашан көрінеді.</w:t>
      </w:r>
    </w:p>
    <w:bookmarkEnd w:id="174"/>
    <w:bookmarkStart w:name="z194" w:id="17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76"/>
    <w:p>
      <w:pPr>
        <w:spacing w:after="0"/>
        <w:ind w:left="0"/>
        <w:jc w:val="left"/>
      </w:pPr>
      <w:r>
        <w:rPr>
          <w:rFonts w:ascii="Times New Roman"/>
          <w:b/>
          <w:i w:val="false"/>
          <w:color w:val="000000"/>
        </w:rPr>
        <w:t xml:space="preserve"> "Б" корпусы қызметшілерін 360 әдісімен бағалау парағы</w:t>
      </w:r>
    </w:p>
    <w:bookmarkEnd w:id="176"/>
    <w:bookmarkStart w:name="z198" w:id="177"/>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77"/>
    <w:bookmarkStart w:name="z199" w:id="178"/>
    <w:p>
      <w:pPr>
        <w:spacing w:after="0"/>
        <w:ind w:left="0"/>
        <w:jc w:val="both"/>
      </w:pPr>
      <w:r>
        <w:rPr>
          <w:rFonts w:ascii="Times New Roman"/>
          <w:b w:val="false"/>
          <w:i w:val="false"/>
          <w:color w:val="000000"/>
          <w:sz w:val="28"/>
        </w:rPr>
        <w:t>
      Құрметті респондент!</w:t>
      </w:r>
    </w:p>
    <w:bookmarkEnd w:id="178"/>
    <w:bookmarkStart w:name="z200"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01"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02"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03"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04"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05"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07" w:id="186"/>
    <w:p>
      <w:pPr>
        <w:spacing w:after="0"/>
        <w:ind w:left="0"/>
        <w:jc w:val="both"/>
      </w:pPr>
      <w:r>
        <w:rPr>
          <w:rFonts w:ascii="Times New Roman"/>
          <w:b w:val="false"/>
          <w:i w:val="false"/>
          <w:color w:val="000000"/>
          <w:sz w:val="28"/>
        </w:rPr>
        <w:t>
      құзырет көрінбейді;</w:t>
      </w:r>
    </w:p>
    <w:bookmarkEnd w:id="186"/>
    <w:bookmarkStart w:name="z208" w:id="187"/>
    <w:p>
      <w:pPr>
        <w:spacing w:after="0"/>
        <w:ind w:left="0"/>
        <w:jc w:val="both"/>
      </w:pPr>
      <w:r>
        <w:rPr>
          <w:rFonts w:ascii="Times New Roman"/>
          <w:b w:val="false"/>
          <w:i w:val="false"/>
          <w:color w:val="000000"/>
          <w:sz w:val="28"/>
        </w:rPr>
        <w:t>
      құзырет сирек көрінеді;</w:t>
      </w:r>
    </w:p>
    <w:bookmarkEnd w:id="187"/>
    <w:bookmarkStart w:name="z209"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10" w:id="189"/>
    <w:p>
      <w:pPr>
        <w:spacing w:after="0"/>
        <w:ind w:left="0"/>
        <w:jc w:val="both"/>
      </w:pPr>
      <w:r>
        <w:rPr>
          <w:rFonts w:ascii="Times New Roman"/>
          <w:b w:val="false"/>
          <w:i w:val="false"/>
          <w:color w:val="000000"/>
          <w:sz w:val="28"/>
        </w:rPr>
        <w:t>
      құзырет көп жағдайда көрінеді;</w:t>
      </w:r>
    </w:p>
    <w:bookmarkEnd w:id="189"/>
    <w:bookmarkStart w:name="z211" w:id="190"/>
    <w:p>
      <w:pPr>
        <w:spacing w:after="0"/>
        <w:ind w:left="0"/>
        <w:jc w:val="both"/>
      </w:pPr>
      <w:r>
        <w:rPr>
          <w:rFonts w:ascii="Times New Roman"/>
          <w:b w:val="false"/>
          <w:i w:val="false"/>
          <w:color w:val="000000"/>
          <w:sz w:val="28"/>
        </w:rPr>
        <w:t>
      құзырет әрқашан көрінеді.</w:t>
      </w:r>
    </w:p>
    <w:bookmarkEnd w:id="190"/>
    <w:bookmarkStart w:name="z212"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2"/>
    <w:bookmarkStart w:name="z216"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7"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18"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6"/>
    <w:bookmarkStart w:name="z222"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24"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9 қосымша 31.08.2023 дейін әрекет етеді - Атырау облысы бойынша Тексеру комиссиясының 14.06.2023 № </w:t>
      </w:r>
      <w:r>
        <w:rPr>
          <w:rFonts w:ascii="Times New Roman"/>
          <w:b w:val="false"/>
          <w:i w:val="false"/>
          <w:color w:val="ff0000"/>
          <w:sz w:val="28"/>
        </w:rPr>
        <w:t>9</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____________________________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"Атырау облысы бойынша тексеру комиссиясы" мемлекеттік мекемесінің </w:t>
      </w:r>
      <w:r>
        <w:br/>
      </w:r>
      <w:r>
        <w:rPr>
          <w:rFonts w:ascii="Times New Roman"/>
          <w:b/>
          <w:i w:val="false"/>
          <w:color w:val="000000"/>
        </w:rPr>
        <w:t>"Б"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Қызметшінің лауазымы: __________________________________________ </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10 қосымша 31.08.2023 дейін әрекет етеді - Атырау облысы бойынша Тексеру комиссиясының 14.06.2023 № </w:t>
      </w:r>
      <w:r>
        <w:rPr>
          <w:rFonts w:ascii="Times New Roman"/>
          <w:b w:val="false"/>
          <w:i w:val="false"/>
          <w:color w:val="ff0000"/>
          <w:sz w:val="28"/>
        </w:rPr>
        <w:t>9</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 (тегі, аты-жөнінің бірінші әріптері)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11 қосымша 31.08.2023 дейін әрекет етеді - Атырау облысы бойынша Тексеру комиссиясының 14.06.2023 № </w:t>
      </w:r>
      <w:r>
        <w:rPr>
          <w:rFonts w:ascii="Times New Roman"/>
          <w:b w:val="false"/>
          <w:i w:val="false"/>
          <w:color w:val="ff0000"/>
          <w:sz w:val="28"/>
        </w:rPr>
        <w:t>9</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w:t>
      </w:r>
      <w:r>
        <w:br/>
      </w:r>
      <w:r>
        <w:rPr>
          <w:rFonts w:ascii="Times New Roman"/>
          <w:b/>
          <w:i w:val="false"/>
          <w:color w:val="000000"/>
        </w:rPr>
        <w:t>(мемлекеттік органның атауы) ________________________________________________________________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төрағасы: _________________________ Күні: 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мүшесі: __________________________ Күні: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