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c25e" w14:textId="edcc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ауыл шаруашылығы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21 ақпандағы № 33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ауыл шаруашылығы басқармасы"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"Түркістан облысының ауыл шаруашылығы басқармасы" мемлекеттік мекемесі Қазақстан Республикасының заңнамасында белгіленген тәртіпте: </w:t>
      </w:r>
    </w:p>
    <w:bookmarkEnd w:id="2"/>
    <w:p>
      <w:pPr>
        <w:spacing w:after="0"/>
        <w:ind w:left="0"/>
        <w:jc w:val="both"/>
      </w:pPr>
      <w:r>
        <w:rPr>
          <w:rFonts w:ascii="Times New Roman"/>
          <w:b w:val="false"/>
          <w:i w:val="false"/>
          <w:color w:val="000000"/>
          <w:sz w:val="28"/>
        </w:rPr>
        <w:t>
      1) жоғарыда көрсетілген Ереженің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Түркістан облысы әкімдігінің </w:t>
            </w:r>
            <w:r>
              <w:br/>
            </w:r>
            <w:r>
              <w:rPr>
                <w:rFonts w:ascii="Times New Roman"/>
                <w:b w:val="false"/>
                <w:i w:val="false"/>
                <w:color w:val="000000"/>
                <w:sz w:val="20"/>
              </w:rPr>
              <w:t>2023 жылғы 21 ақпандағы</w:t>
            </w:r>
            <w:r>
              <w:br/>
            </w:r>
            <w:r>
              <w:rPr>
                <w:rFonts w:ascii="Times New Roman"/>
                <w:b w:val="false"/>
                <w:i w:val="false"/>
                <w:color w:val="000000"/>
                <w:sz w:val="20"/>
              </w:rPr>
              <w:t>№ 33 қаулысына қосымша</w:t>
            </w:r>
          </w:p>
        </w:tc>
      </w:tr>
    </w:tbl>
    <w:bookmarkStart w:name="z7" w:id="5"/>
    <w:p>
      <w:pPr>
        <w:spacing w:after="0"/>
        <w:ind w:left="0"/>
        <w:jc w:val="left"/>
      </w:pPr>
      <w:r>
        <w:rPr>
          <w:rFonts w:ascii="Times New Roman"/>
          <w:b/>
          <w:i w:val="false"/>
          <w:color w:val="000000"/>
        </w:rPr>
        <w:t xml:space="preserve"> "Түркістан облысының ауыл шаруашылығы басқармасы"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"Түркістан облысының ауыл шаруашылығы басқармасы" мемлекеттік мекемесі (бұдан әрі - Басқарма) ауыл шаруашылығы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Түркістан қаласы, Жаңа қала шағын ауданы, 32 көшесі, ғимарат 20, индексі 161200.</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xml:space="preserve">
      11. Басқарманың құрылтайшысы Түркістан облысы әкімдігі болып табылады. </w:t>
      </w:r>
    </w:p>
    <w:bookmarkEnd w:id="17"/>
    <w:bookmarkStart w:name="z20" w:id="18"/>
    <w:p>
      <w:pPr>
        <w:spacing w:after="0"/>
        <w:ind w:left="0"/>
        <w:jc w:val="both"/>
      </w:pPr>
      <w:r>
        <w:rPr>
          <w:rFonts w:ascii="Times New Roman"/>
          <w:b w:val="false"/>
          <w:i w:val="false"/>
          <w:color w:val="000000"/>
          <w:sz w:val="28"/>
        </w:rPr>
        <w:t>
      12. Басқарма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Басқарма "Түркістан облысының ауыл шаруашылығы басқармасы" мемлекеттік мекемесінің барлық құқықтары мен міндеттемелері бойынша, ветеринария саласын қоспағанда құқықтық мирасқоры болып табылады.</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14. Мақсаттары: </w:t>
      </w:r>
    </w:p>
    <w:bookmarkEnd w:id="21"/>
    <w:p>
      <w:pPr>
        <w:spacing w:after="0"/>
        <w:ind w:left="0"/>
        <w:jc w:val="both"/>
      </w:pPr>
      <w:r>
        <w:rPr>
          <w:rFonts w:ascii="Times New Roman"/>
          <w:b w:val="false"/>
          <w:i w:val="false"/>
          <w:color w:val="000000"/>
          <w:sz w:val="28"/>
        </w:rPr>
        <w:t>
      1) Түркістан облысында ауыл шаруашылығын дамыту саласындағы мемлекеттік саясатты іске асыру жөніндегі жұмыстарды ұйымдастыру және үйлестіру;</w:t>
      </w:r>
    </w:p>
    <w:p>
      <w:pPr>
        <w:spacing w:after="0"/>
        <w:ind w:left="0"/>
        <w:jc w:val="both"/>
      </w:pPr>
      <w:r>
        <w:rPr>
          <w:rFonts w:ascii="Times New Roman"/>
          <w:b w:val="false"/>
          <w:i w:val="false"/>
          <w:color w:val="000000"/>
          <w:sz w:val="28"/>
        </w:rPr>
        <w:t>
      2) Қазақстан Республикасының ауыл шаруашылығы саласындағы заңнамасымен көзделген өзге де мақсаттарды жүзеге асыру.</w:t>
      </w:r>
    </w:p>
    <w:bookmarkStart w:name="z24" w:id="22"/>
    <w:p>
      <w:pPr>
        <w:spacing w:after="0"/>
        <w:ind w:left="0"/>
        <w:jc w:val="both"/>
      </w:pPr>
      <w:r>
        <w:rPr>
          <w:rFonts w:ascii="Times New Roman"/>
          <w:b w:val="false"/>
          <w:i w:val="false"/>
          <w:color w:val="000000"/>
          <w:sz w:val="28"/>
        </w:rPr>
        <w:t xml:space="preserve">
      15. Өкілеттіктері: </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Басқарманың құзыретiне кiретiн облыс әкiмдiгiнiң және (немесе) әкiмiнiң шешiмдерiнiң, өкiмдерiнiң, қаулыларының жобасын дайындауға қатысу;</w:t>
      </w:r>
    </w:p>
    <w:p>
      <w:pPr>
        <w:spacing w:after="0"/>
        <w:ind w:left="0"/>
        <w:jc w:val="both"/>
      </w:pPr>
      <w:r>
        <w:rPr>
          <w:rFonts w:ascii="Times New Roman"/>
          <w:b w:val="false"/>
          <w:i w:val="false"/>
          <w:color w:val="000000"/>
          <w:sz w:val="28"/>
        </w:rPr>
        <w:t>
      заңнамамен бекiтiлген тәртiпте мемлекеттiк органдардан, басқа да ұйымдардан өз қызметiн жүзеге асыруға қажеттi мәлiметтер сұратуға, сондай-ақ, басқа мемлекеттiк органдарға мәлiметтер ұсынуға;</w:t>
      </w:r>
    </w:p>
    <w:p>
      <w:pPr>
        <w:spacing w:after="0"/>
        <w:ind w:left="0"/>
        <w:jc w:val="both"/>
      </w:pPr>
      <w:r>
        <w:rPr>
          <w:rFonts w:ascii="Times New Roman"/>
          <w:b w:val="false"/>
          <w:i w:val="false"/>
          <w:color w:val="000000"/>
          <w:sz w:val="28"/>
        </w:rPr>
        <w:t>
      қарамағындағы ұйымдардың қаржылық-шаруашылық қызметіне ревизия жасауды Қазақстан Республикасы заңнамасында белгіленген тәртіппен жүзеге асыру;</w:t>
      </w:r>
    </w:p>
    <w:p>
      <w:pPr>
        <w:spacing w:after="0"/>
        <w:ind w:left="0"/>
        <w:jc w:val="both"/>
      </w:pPr>
      <w:r>
        <w:rPr>
          <w:rFonts w:ascii="Times New Roman"/>
          <w:b w:val="false"/>
          <w:i w:val="false"/>
          <w:color w:val="000000"/>
          <w:sz w:val="28"/>
        </w:rPr>
        <w:t>
      Басқарманың қарамағындағы ұйымдарды құру, қайта құру және тарату бойынша облыс әкiмдiгiне ұсыныстар енгiзу;</w:t>
      </w:r>
    </w:p>
    <w:p>
      <w:pPr>
        <w:spacing w:after="0"/>
        <w:ind w:left="0"/>
        <w:jc w:val="both"/>
      </w:pPr>
      <w:r>
        <w:rPr>
          <w:rFonts w:ascii="Times New Roman"/>
          <w:b w:val="false"/>
          <w:i w:val="false"/>
          <w:color w:val="000000"/>
          <w:sz w:val="28"/>
        </w:rPr>
        <w:t>
      жиналыстарды өткiзу тәртiбiн ұйымдастыру, облыс әкiмдiгiнiң отырыстарына қатысу;</w:t>
      </w:r>
    </w:p>
    <w:p>
      <w:pPr>
        <w:spacing w:after="0"/>
        <w:ind w:left="0"/>
        <w:jc w:val="both"/>
      </w:pPr>
      <w:r>
        <w:rPr>
          <w:rFonts w:ascii="Times New Roman"/>
          <w:b w:val="false"/>
          <w:i w:val="false"/>
          <w:color w:val="000000"/>
          <w:sz w:val="28"/>
        </w:rPr>
        <w:t xml:space="preserve">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құқықтарды жүзеге асыру.</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агроөнеркәсіптік кешенді дамыту бағдарламаларын іске асыру;</w:t>
      </w:r>
    </w:p>
    <w:p>
      <w:pPr>
        <w:spacing w:after="0"/>
        <w:ind w:left="0"/>
        <w:jc w:val="both"/>
      </w:pPr>
      <w:r>
        <w:rPr>
          <w:rFonts w:ascii="Times New Roman"/>
          <w:b w:val="false"/>
          <w:i w:val="false"/>
          <w:color w:val="000000"/>
          <w:sz w:val="28"/>
        </w:rPr>
        <w:t>
      өсімдік шаруашылығын дамыту бойынша іс-шараларды іске асыру;</w:t>
      </w:r>
    </w:p>
    <w:p>
      <w:pPr>
        <w:spacing w:after="0"/>
        <w:ind w:left="0"/>
        <w:jc w:val="both"/>
      </w:pPr>
      <w:r>
        <w:rPr>
          <w:rFonts w:ascii="Times New Roman"/>
          <w:b w:val="false"/>
          <w:i w:val="false"/>
          <w:color w:val="000000"/>
          <w:sz w:val="28"/>
        </w:rPr>
        <w:t>
      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агроөнеркәсіптік кешен саласында инновациялық технологияларды енгізу;</w:t>
      </w:r>
    </w:p>
    <w:p>
      <w:pPr>
        <w:spacing w:after="0"/>
        <w:ind w:left="0"/>
        <w:jc w:val="both"/>
      </w:pPr>
      <w:r>
        <w:rPr>
          <w:rFonts w:ascii="Times New Roman"/>
          <w:b w:val="false"/>
          <w:i w:val="false"/>
          <w:color w:val="000000"/>
          <w:sz w:val="28"/>
        </w:rPr>
        <w:t>
      облыстың агроөнеркәсіптік кешенінде іс-шараларды іске асыруға жәрдемдесу;</w:t>
      </w:r>
    </w:p>
    <w:p>
      <w:pPr>
        <w:spacing w:after="0"/>
        <w:ind w:left="0"/>
        <w:jc w:val="both"/>
      </w:pPr>
      <w:r>
        <w:rPr>
          <w:rFonts w:ascii="Times New Roman"/>
          <w:b w:val="false"/>
          <w:i w:val="false"/>
          <w:color w:val="000000"/>
          <w:sz w:val="28"/>
        </w:rPr>
        <w:t>
      астық нарығы саласындағы мемлекеттік саясатты іске асыру;</w:t>
      </w:r>
    </w:p>
    <w:p>
      <w:pPr>
        <w:spacing w:after="0"/>
        <w:ind w:left="0"/>
        <w:jc w:val="both"/>
      </w:pPr>
      <w:r>
        <w:rPr>
          <w:rFonts w:ascii="Times New Roman"/>
          <w:b w:val="false"/>
          <w:i w:val="false"/>
          <w:color w:val="000000"/>
          <w:sz w:val="28"/>
        </w:rPr>
        <w:t>
      тұқым шаруашылығы саласындағы мемлекеттік саясатты іске асыру;</w:t>
      </w:r>
    </w:p>
    <w:p>
      <w:pPr>
        <w:spacing w:after="0"/>
        <w:ind w:left="0"/>
        <w:jc w:val="both"/>
      </w:pPr>
      <w:r>
        <w:rPr>
          <w:rFonts w:ascii="Times New Roman"/>
          <w:b w:val="false"/>
          <w:i w:val="false"/>
          <w:color w:val="000000"/>
          <w:sz w:val="28"/>
        </w:rPr>
        <w:t>
      өсімдіктер карантині саласындағы мемлекеттік саясатты іске асыру;</w:t>
      </w:r>
    </w:p>
    <w:p>
      <w:pPr>
        <w:spacing w:after="0"/>
        <w:ind w:left="0"/>
        <w:jc w:val="both"/>
      </w:pPr>
      <w:r>
        <w:rPr>
          <w:rFonts w:ascii="Times New Roman"/>
          <w:b w:val="false"/>
          <w:i w:val="false"/>
          <w:color w:val="000000"/>
          <w:sz w:val="28"/>
        </w:rPr>
        <w:t>
      мақта саласын дамыту саласындағы мемлекеттік саясатты іске асыру;</w:t>
      </w:r>
    </w:p>
    <w:p>
      <w:pPr>
        <w:spacing w:after="0"/>
        <w:ind w:left="0"/>
        <w:jc w:val="both"/>
      </w:pPr>
      <w:r>
        <w:rPr>
          <w:rFonts w:ascii="Times New Roman"/>
          <w:b w:val="false"/>
          <w:i w:val="false"/>
          <w:color w:val="000000"/>
          <w:sz w:val="28"/>
        </w:rPr>
        <w:t>
      өсімдіктерді қорғау саласындағы мемлекеттік саясатты іске асыру;</w:t>
      </w:r>
    </w:p>
    <w:p>
      <w:pPr>
        <w:spacing w:after="0"/>
        <w:ind w:left="0"/>
        <w:jc w:val="both"/>
      </w:pPr>
      <w:r>
        <w:rPr>
          <w:rFonts w:ascii="Times New Roman"/>
          <w:b w:val="false"/>
          <w:i w:val="false"/>
          <w:color w:val="000000"/>
          <w:sz w:val="28"/>
        </w:rPr>
        <w:t xml:space="preserve">
      Басқарманың саласына жататын салаларды дамыту үшін инвестициялар тарту; </w:t>
      </w:r>
    </w:p>
    <w:p>
      <w:pPr>
        <w:spacing w:after="0"/>
        <w:ind w:left="0"/>
        <w:jc w:val="both"/>
      </w:pPr>
      <w:r>
        <w:rPr>
          <w:rFonts w:ascii="Times New Roman"/>
          <w:b w:val="false"/>
          <w:i w:val="false"/>
          <w:color w:val="000000"/>
          <w:sz w:val="28"/>
        </w:rPr>
        <w:t>
      агроөнеркәсіптік кешенді және ауылдық аумақтарды дамыту саласындағы мемлекеттік саясатты іске асыру;</w:t>
      </w:r>
    </w:p>
    <w:p>
      <w:pPr>
        <w:spacing w:after="0"/>
        <w:ind w:left="0"/>
        <w:jc w:val="both"/>
      </w:pPr>
      <w:r>
        <w:rPr>
          <w:rFonts w:ascii="Times New Roman"/>
          <w:b w:val="false"/>
          <w:i w:val="false"/>
          <w:color w:val="000000"/>
          <w:sz w:val="28"/>
        </w:rPr>
        <w:t>
      Басқарма саласына жататын салаларда қызметін жүзеге асыратын шетелдік заңды және жеке тұлғалармен заңнамада белгіленген тәртіппен өзара іс-қимыл жасау;</w:t>
      </w:r>
    </w:p>
    <w:p>
      <w:pPr>
        <w:spacing w:after="0"/>
        <w:ind w:left="0"/>
        <w:jc w:val="both"/>
      </w:pPr>
      <w:r>
        <w:rPr>
          <w:rFonts w:ascii="Times New Roman"/>
          <w:b w:val="false"/>
          <w:i w:val="false"/>
          <w:color w:val="000000"/>
          <w:sz w:val="28"/>
        </w:rPr>
        <w:t xml:space="preserve">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құқықтарды жүзеге асыру.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xml:space="preserve">
      1)ауыл шаруашылығы дақылдары егіс алаңдарының құрылымын әртараптандыру мәселесі бойынша келісім (меморандум) жасасу; </w:t>
      </w:r>
    </w:p>
    <w:p>
      <w:pPr>
        <w:spacing w:after="0"/>
        <w:ind w:left="0"/>
        <w:jc w:val="both"/>
      </w:pPr>
      <w:r>
        <w:rPr>
          <w:rFonts w:ascii="Times New Roman"/>
          <w:b w:val="false"/>
          <w:i w:val="false"/>
          <w:color w:val="000000"/>
          <w:sz w:val="28"/>
        </w:rPr>
        <w:t>
      2)климаттың өзгеруіне осалдықты бағалауды өз құзыреті шегінде жүргізу;</w:t>
      </w:r>
    </w:p>
    <w:p>
      <w:pPr>
        <w:spacing w:after="0"/>
        <w:ind w:left="0"/>
        <w:jc w:val="both"/>
      </w:pPr>
      <w:r>
        <w:rPr>
          <w:rFonts w:ascii="Times New Roman"/>
          <w:b w:val="false"/>
          <w:i w:val="false"/>
          <w:color w:val="000000"/>
          <w:sz w:val="28"/>
        </w:rPr>
        <w:t>
      3)климаттың өзгеруіне бейімделу жөніндегі басымдықтар мен шараларды өз құзыреті шегінде айқындау;</w:t>
      </w:r>
    </w:p>
    <w:p>
      <w:pPr>
        <w:spacing w:after="0"/>
        <w:ind w:left="0"/>
        <w:jc w:val="both"/>
      </w:pPr>
      <w:r>
        <w:rPr>
          <w:rFonts w:ascii="Times New Roman"/>
          <w:b w:val="false"/>
          <w:i w:val="false"/>
          <w:color w:val="000000"/>
          <w:sz w:val="28"/>
        </w:rPr>
        <w:t>
      4)климаттың өзгеруіне бейімделу жөніндегі шараларды өз құзыреті шегінде жүзеге асыру;</w:t>
      </w:r>
    </w:p>
    <w:p>
      <w:pPr>
        <w:spacing w:after="0"/>
        <w:ind w:left="0"/>
        <w:jc w:val="both"/>
      </w:pPr>
      <w:r>
        <w:rPr>
          <w:rFonts w:ascii="Times New Roman"/>
          <w:b w:val="false"/>
          <w:i w:val="false"/>
          <w:color w:val="000000"/>
          <w:sz w:val="28"/>
        </w:rPr>
        <w:t xml:space="preserve">
      5)агроөнеркәсіптік кешен субъектілерiн Қазақстан Республикасы "Агроөнеркәсіптік кешенді және ауылдық аумақтарды дамытуды мемлекеттік реттеу туралы" </w:t>
      </w:r>
      <w:r>
        <w:rPr>
          <w:rFonts w:ascii="Times New Roman"/>
          <w:b w:val="false"/>
          <w:i w:val="false"/>
          <w:color w:val="000000"/>
          <w:sz w:val="28"/>
        </w:rPr>
        <w:t>Заңға</w:t>
      </w:r>
      <w:r>
        <w:rPr>
          <w:rFonts w:ascii="Times New Roman"/>
          <w:b w:val="false"/>
          <w:i w:val="false"/>
          <w:color w:val="000000"/>
          <w:sz w:val="28"/>
        </w:rPr>
        <w:t xml:space="preserve"> және осы саладағы басқа да нормативтік құқықтық актілерге сәйкес мемлекеттiк қолдау жөнiнде ұсыныстар әзiрлеу;</w:t>
      </w:r>
    </w:p>
    <w:p>
      <w:pPr>
        <w:spacing w:after="0"/>
        <w:ind w:left="0"/>
        <w:jc w:val="both"/>
      </w:pPr>
      <w:r>
        <w:rPr>
          <w:rFonts w:ascii="Times New Roman"/>
          <w:b w:val="false"/>
          <w:i w:val="false"/>
          <w:color w:val="000000"/>
          <w:sz w:val="28"/>
        </w:rPr>
        <w:t>
      6)агроөнеркәсiптiк кешенді дамыту саласындағы мемлекеттiк техникалық инспекцияны жүзеге асыру;</w:t>
      </w:r>
    </w:p>
    <w:p>
      <w:pPr>
        <w:spacing w:after="0"/>
        <w:ind w:left="0"/>
        <w:jc w:val="both"/>
      </w:pPr>
      <w:r>
        <w:rPr>
          <w:rFonts w:ascii="Times New Roman"/>
          <w:b w:val="false"/>
          <w:i w:val="false"/>
          <w:color w:val="000000"/>
          <w:sz w:val="28"/>
        </w:rPr>
        <w:t>
      7)агроөнеркәсiптiк кешен салаларын мамандармен қамтамасыз ету жөнiндегi шараларды жүзеге асыру, агроөнеркәсiптік кешен кадрларын даярлау, қайта даярлау және олардың бiліктілігін арттыру;</w:t>
      </w:r>
    </w:p>
    <w:p>
      <w:pPr>
        <w:spacing w:after="0"/>
        <w:ind w:left="0"/>
        <w:jc w:val="both"/>
      </w:pPr>
      <w:r>
        <w:rPr>
          <w:rFonts w:ascii="Times New Roman"/>
          <w:b w:val="false"/>
          <w:i w:val="false"/>
          <w:color w:val="000000"/>
          <w:sz w:val="28"/>
        </w:rPr>
        <w:t>
      8)шығарылатын өнiм түрлерi бойынша өңiрлiк көрмелер, жәрмеңкелер ұйымдастыру;</w:t>
      </w:r>
    </w:p>
    <w:p>
      <w:pPr>
        <w:spacing w:after="0"/>
        <w:ind w:left="0"/>
        <w:jc w:val="both"/>
      </w:pPr>
      <w:r>
        <w:rPr>
          <w:rFonts w:ascii="Times New Roman"/>
          <w:b w:val="false"/>
          <w:i w:val="false"/>
          <w:color w:val="000000"/>
          <w:sz w:val="28"/>
        </w:rPr>
        <w:t>
      9)"Агроөнеркәсіп кешеніндегі үздік кәсіп иесі" конкурсын өткізу;</w:t>
      </w:r>
    </w:p>
    <w:p>
      <w:pPr>
        <w:spacing w:after="0"/>
        <w:ind w:left="0"/>
        <w:jc w:val="both"/>
      </w:pPr>
      <w:r>
        <w:rPr>
          <w:rFonts w:ascii="Times New Roman"/>
          <w:b w:val="false"/>
          <w:i w:val="false"/>
          <w:color w:val="000000"/>
          <w:sz w:val="28"/>
        </w:rPr>
        <w:t>
      10)агроөнеркәсіптік кешен өнімінің саудасы бойынша көтерме базарлар ұйымдастыру;</w:t>
      </w:r>
    </w:p>
    <w:p>
      <w:pPr>
        <w:spacing w:after="0"/>
        <w:ind w:left="0"/>
        <w:jc w:val="both"/>
      </w:pPr>
      <w:r>
        <w:rPr>
          <w:rFonts w:ascii="Times New Roman"/>
          <w:b w:val="false"/>
          <w:i w:val="false"/>
          <w:color w:val="000000"/>
          <w:sz w:val="28"/>
        </w:rPr>
        <w:t>
      11)азық-түлік қауіпсіздігі жай-күйінің, бағалардың және агроөнеркәсіптік кешен өнімдері нарықтарының мониторингін жүргізу;</w:t>
      </w:r>
    </w:p>
    <w:p>
      <w:pPr>
        <w:spacing w:after="0"/>
        <w:ind w:left="0"/>
        <w:jc w:val="both"/>
      </w:pPr>
      <w:r>
        <w:rPr>
          <w:rFonts w:ascii="Times New Roman"/>
          <w:b w:val="false"/>
          <w:i w:val="false"/>
          <w:color w:val="000000"/>
          <w:sz w:val="28"/>
        </w:rPr>
        <w:t>
      12)әлеуметтік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13)азық-түлік тауарларын сатып aлу бағдарламаларына қатысушыларды анықтау жөнiндегi комиссиялардың жұмысын ұйымдастыру;</w:t>
      </w:r>
    </w:p>
    <w:p>
      <w:pPr>
        <w:spacing w:after="0"/>
        <w:ind w:left="0"/>
        <w:jc w:val="both"/>
      </w:pPr>
      <w:r>
        <w:rPr>
          <w:rFonts w:ascii="Times New Roman"/>
          <w:b w:val="false"/>
          <w:i w:val="false"/>
          <w:color w:val="000000"/>
          <w:sz w:val="28"/>
        </w:rPr>
        <w:t>
      14)облыстың агроөнеркәсіптiк кешен саласында инновациялық тәжiрибенi тарату және енгізу жөнiндегі іс-шараларды әзірлеу және іске асыру;</w:t>
      </w:r>
    </w:p>
    <w:p>
      <w:pPr>
        <w:spacing w:after="0"/>
        <w:ind w:left="0"/>
        <w:jc w:val="both"/>
      </w:pPr>
      <w:r>
        <w:rPr>
          <w:rFonts w:ascii="Times New Roman"/>
          <w:b w:val="false"/>
          <w:i w:val="false"/>
          <w:color w:val="000000"/>
          <w:sz w:val="28"/>
        </w:rPr>
        <w:t>
      15)облыстың агроөнеркәсіптiк кешен саласында инновациялық жобаларды іріктеуді ұйымдастыру қағидаларын бекітуге облыс әкімдігіне ұсыныс енгізу;</w:t>
      </w:r>
    </w:p>
    <w:p>
      <w:pPr>
        <w:spacing w:after="0"/>
        <w:ind w:left="0"/>
        <w:jc w:val="both"/>
      </w:pPr>
      <w:r>
        <w:rPr>
          <w:rFonts w:ascii="Times New Roman"/>
          <w:b w:val="false"/>
          <w:i w:val="false"/>
          <w:color w:val="000000"/>
          <w:sz w:val="28"/>
        </w:rPr>
        <w:t>
      16)ауыл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және олардың ыдыстарын арнайы сақтау орындарын (көмінділерді) салуды, күтіп-ұстауды және реконструкциялауды қамтамасыз ету;</w:t>
      </w:r>
    </w:p>
    <w:p>
      <w:pPr>
        <w:spacing w:after="0"/>
        <w:ind w:left="0"/>
        <w:jc w:val="both"/>
      </w:pPr>
      <w:r>
        <w:rPr>
          <w:rFonts w:ascii="Times New Roman"/>
          <w:b w:val="false"/>
          <w:i w:val="false"/>
          <w:color w:val="000000"/>
          <w:sz w:val="28"/>
        </w:rPr>
        <w:t>
      17)асыл тұқымды малды сатып алуды, ұстауды және кең ауқымда өз төлi есебінен өсiру үшін мал басын молықтыратын төл өсiрудi ұйымдастыру;</w:t>
      </w:r>
    </w:p>
    <w:p>
      <w:pPr>
        <w:spacing w:after="0"/>
        <w:ind w:left="0"/>
        <w:jc w:val="both"/>
      </w:pPr>
      <w:r>
        <w:rPr>
          <w:rFonts w:ascii="Times New Roman"/>
          <w:b w:val="false"/>
          <w:i w:val="false"/>
          <w:color w:val="000000"/>
          <w:sz w:val="28"/>
        </w:rPr>
        <w:t>
      18)отандық ауыл шаруашылығы тауарларын өндiрушiлерге өткiзiлген бiрiншi, екiншi және үшiншi репродукциялы тұқымдардың құнын арзандатуды қамтамасыз ету;</w:t>
      </w:r>
    </w:p>
    <w:p>
      <w:pPr>
        <w:spacing w:after="0"/>
        <w:ind w:left="0"/>
        <w:jc w:val="both"/>
      </w:pPr>
      <w:r>
        <w:rPr>
          <w:rFonts w:ascii="Times New Roman"/>
          <w:b w:val="false"/>
          <w:i w:val="false"/>
          <w:color w:val="000000"/>
          <w:sz w:val="28"/>
        </w:rPr>
        <w:t>
      19)агроөнеркәсіптік кешенді дамыту саласындағы уәкілетті орган айқындайтын тізбе мен тәртіпке сәйкес облыста зиянды организмдерге қарсы күрес жөнінде іс-шаралар жүргізуді қамтамасыз ету;</w:t>
      </w:r>
    </w:p>
    <w:p>
      <w:pPr>
        <w:spacing w:after="0"/>
        <w:ind w:left="0"/>
        <w:jc w:val="both"/>
      </w:pPr>
      <w:r>
        <w:rPr>
          <w:rFonts w:ascii="Times New Roman"/>
          <w:b w:val="false"/>
          <w:i w:val="false"/>
          <w:color w:val="000000"/>
          <w:sz w:val="28"/>
        </w:rPr>
        <w:t>
      20)облыстың азық-түлік тауарлары қорларын есепке алуды жүргізу және агроөнеркәсіптік кешенді дамыту саласындағы уәкілетті органға есептілік ұсыну;</w:t>
      </w:r>
    </w:p>
    <w:p>
      <w:pPr>
        <w:spacing w:after="0"/>
        <w:ind w:left="0"/>
        <w:jc w:val="both"/>
      </w:pPr>
      <w:r>
        <w:rPr>
          <w:rFonts w:ascii="Times New Roman"/>
          <w:b w:val="false"/>
          <w:i w:val="false"/>
          <w:color w:val="000000"/>
          <w:sz w:val="28"/>
        </w:rPr>
        <w:t>
      21)агроөнеркәсіптік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p>
    <w:p>
      <w:pPr>
        <w:spacing w:after="0"/>
        <w:ind w:left="0"/>
        <w:jc w:val="both"/>
      </w:pPr>
      <w:r>
        <w:rPr>
          <w:rFonts w:ascii="Times New Roman"/>
          <w:b w:val="false"/>
          <w:i w:val="false"/>
          <w:color w:val="000000"/>
          <w:sz w:val="28"/>
        </w:rPr>
        <w:t>
      22)агроөнеркәсіптік кешен субъектісі инвестициялық салынымдар кезінде жұмсаған шығыстардың бір бөлігінің орнын толтыру;</w:t>
      </w:r>
    </w:p>
    <w:p>
      <w:pPr>
        <w:spacing w:after="0"/>
        <w:ind w:left="0"/>
        <w:jc w:val="both"/>
      </w:pPr>
      <w:r>
        <w:rPr>
          <w:rFonts w:ascii="Times New Roman"/>
          <w:b w:val="false"/>
          <w:i w:val="false"/>
          <w:color w:val="000000"/>
          <w:sz w:val="28"/>
        </w:rPr>
        <w:t>
      23)кепілдендірілген сатып алу бағасы және сатып алу бағасы белгіленетін, сатып алынатын ауылшаруашылық өнімі субсидияларының нормативін бекітуге облыс әкімдігіне ұсыныс енгізу;</w:t>
      </w:r>
    </w:p>
    <w:p>
      <w:pPr>
        <w:spacing w:after="0"/>
        <w:ind w:left="0"/>
        <w:jc w:val="both"/>
      </w:pPr>
      <w:r>
        <w:rPr>
          <w:rFonts w:ascii="Times New Roman"/>
          <w:b w:val="false"/>
          <w:i w:val="false"/>
          <w:color w:val="000000"/>
          <w:sz w:val="28"/>
        </w:rPr>
        <w:t>
      24)қайта өңдеуші кәсіпорындардың ауылшаруашылық өнімін тереңдете қайта өңдеп өнім шығаруы үшін оны сатып алу шығындарын субсидиялау;</w:t>
      </w:r>
    </w:p>
    <w:p>
      <w:pPr>
        <w:spacing w:after="0"/>
        <w:ind w:left="0"/>
        <w:jc w:val="both"/>
      </w:pPr>
      <w:r>
        <w:rPr>
          <w:rFonts w:ascii="Times New Roman"/>
          <w:b w:val="false"/>
          <w:i w:val="false"/>
          <w:color w:val="000000"/>
          <w:sz w:val="28"/>
        </w:rPr>
        <w:t>
      25)ауыл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p>
      <w:pPr>
        <w:spacing w:after="0"/>
        <w:ind w:left="0"/>
        <w:jc w:val="both"/>
      </w:pPr>
      <w:r>
        <w:rPr>
          <w:rFonts w:ascii="Times New Roman"/>
          <w:b w:val="false"/>
          <w:i w:val="false"/>
          <w:color w:val="000000"/>
          <w:sz w:val="28"/>
        </w:rPr>
        <w:t>
      26)тыңайтқыштардың (органикалық тыңайтқыштарды қоспағанда) құнын субсидиялауды жүзеге асыру;</w:t>
      </w:r>
    </w:p>
    <w:p>
      <w:pPr>
        <w:spacing w:after="0"/>
        <w:ind w:left="0"/>
        <w:jc w:val="both"/>
      </w:pPr>
      <w:r>
        <w:rPr>
          <w:rFonts w:ascii="Times New Roman"/>
          <w:b w:val="false"/>
          <w:i w:val="false"/>
          <w:color w:val="000000"/>
          <w:sz w:val="28"/>
        </w:rPr>
        <w:t>
      27)басым дақылдардың, оның ішінде көпжылдық екпелердің өндірісін субсидиялауды жүзеге асыру;</w:t>
      </w:r>
    </w:p>
    <w:p>
      <w:pPr>
        <w:spacing w:after="0"/>
        <w:ind w:left="0"/>
        <w:jc w:val="both"/>
      </w:pPr>
      <w:r>
        <w:rPr>
          <w:rFonts w:ascii="Times New Roman"/>
          <w:b w:val="false"/>
          <w:i w:val="false"/>
          <w:color w:val="000000"/>
          <w:sz w:val="28"/>
        </w:rPr>
        <w:t>
      28)саны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субсидиялауды жүзеге асыру;</w:t>
      </w:r>
    </w:p>
    <w:p>
      <w:pPr>
        <w:spacing w:after="0"/>
        <w:ind w:left="0"/>
        <w:jc w:val="both"/>
      </w:pPr>
      <w:r>
        <w:rPr>
          <w:rFonts w:ascii="Times New Roman"/>
          <w:b w:val="false"/>
          <w:i w:val="false"/>
          <w:color w:val="000000"/>
          <w:sz w:val="28"/>
        </w:rPr>
        <w:t>
      29)жеке және заңды тұлғаларға жеміс дақылдарының бактериялық күйігін жұқтырған жойылған жеміс-жидек дақылдарын отырғызу мен өсіру шығындарын өтеу;</w:t>
      </w:r>
    </w:p>
    <w:p>
      <w:pPr>
        <w:spacing w:after="0"/>
        <w:ind w:left="0"/>
        <w:jc w:val="both"/>
      </w:pPr>
      <w:r>
        <w:rPr>
          <w:rFonts w:ascii="Times New Roman"/>
          <w:b w:val="false"/>
          <w:i w:val="false"/>
          <w:color w:val="000000"/>
          <w:sz w:val="28"/>
        </w:rPr>
        <w:t>
      30)ауыл шаруашылығы жануарларын жаюдың үлгілік қағидалары негізінде әзірленген ауыл шаруашылығы жануарларын жаю қағидаларын облыстық мәслихаттың бекітуіне ұсыну</w:t>
      </w:r>
    </w:p>
    <w:p>
      <w:pPr>
        <w:spacing w:after="0"/>
        <w:ind w:left="0"/>
        <w:jc w:val="both"/>
      </w:pPr>
      <w:r>
        <w:rPr>
          <w:rFonts w:ascii="Times New Roman"/>
          <w:b w:val="false"/>
          <w:i w:val="false"/>
          <w:color w:val="000000"/>
          <w:sz w:val="28"/>
        </w:rPr>
        <w:t xml:space="preserve">
      31)мыналар: </w:t>
      </w:r>
    </w:p>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әзiрлеу;</w:t>
      </w:r>
    </w:p>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p>
      <w:pPr>
        <w:spacing w:after="0"/>
        <w:ind w:left="0"/>
        <w:jc w:val="both"/>
      </w:pPr>
      <w:r>
        <w:rPr>
          <w:rFonts w:ascii="Times New Roman"/>
          <w:b w:val="false"/>
          <w:i w:val="false"/>
          <w:color w:val="000000"/>
          <w:sz w:val="28"/>
        </w:rPr>
        <w:t>
      32)бюджет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p>
    <w:p>
      <w:pPr>
        <w:spacing w:after="0"/>
        <w:ind w:left="0"/>
        <w:jc w:val="both"/>
      </w:pPr>
      <w:r>
        <w:rPr>
          <w:rFonts w:ascii="Times New Roman"/>
          <w:b w:val="false"/>
          <w:i w:val="false"/>
          <w:color w:val="000000"/>
          <w:sz w:val="28"/>
        </w:rPr>
        <w:t>
      33)агроөнеркәсiптiк кешеннiң ақпараттық-маркетингтiк жүйесiнiң жұмыс iстеуi мен дамуы үшін жағдай жасау;</w:t>
      </w:r>
    </w:p>
    <w:p>
      <w:pPr>
        <w:spacing w:after="0"/>
        <w:ind w:left="0"/>
        <w:jc w:val="both"/>
      </w:pPr>
      <w:r>
        <w:rPr>
          <w:rFonts w:ascii="Times New Roman"/>
          <w:b w:val="false"/>
          <w:i w:val="false"/>
          <w:color w:val="000000"/>
          <w:sz w:val="28"/>
        </w:rPr>
        <w:t>
      34)ішкі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p>
      <w:pPr>
        <w:spacing w:after="0"/>
        <w:ind w:left="0"/>
        <w:jc w:val="both"/>
      </w:pPr>
      <w:r>
        <w:rPr>
          <w:rFonts w:ascii="Times New Roman"/>
          <w:b w:val="false"/>
          <w:i w:val="false"/>
          <w:color w:val="000000"/>
          <w:sz w:val="28"/>
        </w:rPr>
        <w:t>
      35)агроөнеркәсіптік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p>
    <w:p>
      <w:pPr>
        <w:spacing w:after="0"/>
        <w:ind w:left="0"/>
        <w:jc w:val="both"/>
      </w:pPr>
      <w:r>
        <w:rPr>
          <w:rFonts w:ascii="Times New Roman"/>
          <w:b w:val="false"/>
          <w:i w:val="false"/>
          <w:color w:val="000000"/>
          <w:sz w:val="28"/>
        </w:rPr>
        <w:t>
      36)Түркістан облысын азық-түлікпен қамтамасыз етілу теңгерімін жасау;</w:t>
      </w:r>
    </w:p>
    <w:p>
      <w:pPr>
        <w:spacing w:after="0"/>
        <w:ind w:left="0"/>
        <w:jc w:val="both"/>
      </w:pPr>
      <w:r>
        <w:rPr>
          <w:rFonts w:ascii="Times New Roman"/>
          <w:b w:val="false"/>
          <w:i w:val="false"/>
          <w:color w:val="000000"/>
          <w:sz w:val="28"/>
        </w:rPr>
        <w:t>
      37)әлеуметтік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38)әлеуметтік маңызы бар азық-түлік тауарларына бағаларды тұрақтандыру тетіктерін іске асыру жөніндегі комиссияны құруға облыс әкімдігіне ұсыныс енгізу және оның жұмысын ұйымдастыру;</w:t>
      </w:r>
    </w:p>
    <w:p>
      <w:pPr>
        <w:spacing w:after="0"/>
        <w:ind w:left="0"/>
        <w:jc w:val="both"/>
      </w:pPr>
      <w:r>
        <w:rPr>
          <w:rFonts w:ascii="Times New Roman"/>
          <w:b w:val="false"/>
          <w:i w:val="false"/>
          <w:color w:val="000000"/>
          <w:sz w:val="28"/>
        </w:rPr>
        <w:t>
      39)әлеуметтік маңызы бар азық-түлік тауарларына бағаларды тұрақтандыру тетіктерін іске асыру қағидаларын әзірлеу және облыс әкімдігіне бекітуге ұсыну;</w:t>
      </w:r>
    </w:p>
    <w:p>
      <w:pPr>
        <w:spacing w:after="0"/>
        <w:ind w:left="0"/>
        <w:jc w:val="both"/>
      </w:pPr>
      <w:r>
        <w:rPr>
          <w:rFonts w:ascii="Times New Roman"/>
          <w:b w:val="false"/>
          <w:i w:val="false"/>
          <w:color w:val="000000"/>
          <w:sz w:val="28"/>
        </w:rPr>
        <w:t>
      40)облыс әкімдігіне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бекіту жөнінде ұсыныстар енгізу;</w:t>
      </w:r>
    </w:p>
    <w:p>
      <w:pPr>
        <w:spacing w:after="0"/>
        <w:ind w:left="0"/>
        <w:jc w:val="both"/>
      </w:pPr>
      <w:r>
        <w:rPr>
          <w:rFonts w:ascii="Times New Roman"/>
          <w:b w:val="false"/>
          <w:i w:val="false"/>
          <w:color w:val="000000"/>
          <w:sz w:val="28"/>
        </w:rPr>
        <w:t>
      41)агроөнеркәсіптік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 жүзеге асыру;</w:t>
      </w:r>
    </w:p>
    <w:p>
      <w:pPr>
        <w:spacing w:after="0"/>
        <w:ind w:left="0"/>
        <w:jc w:val="both"/>
      </w:pPr>
      <w:r>
        <w:rPr>
          <w:rFonts w:ascii="Times New Roman"/>
          <w:b w:val="false"/>
          <w:i w:val="false"/>
          <w:color w:val="000000"/>
          <w:sz w:val="28"/>
        </w:rPr>
        <w:t>
      42)ішкі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субсидиялауды жүзеге асыру;</w:t>
      </w:r>
    </w:p>
    <w:p>
      <w:pPr>
        <w:spacing w:after="0"/>
        <w:ind w:left="0"/>
        <w:jc w:val="both"/>
      </w:pPr>
      <w:r>
        <w:rPr>
          <w:rFonts w:ascii="Times New Roman"/>
          <w:b w:val="false"/>
          <w:i w:val="false"/>
          <w:color w:val="000000"/>
          <w:sz w:val="28"/>
        </w:rPr>
        <w:t>
      43)агроөнеркәсіптік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субсидиялауды жүзеге асыру;</w:t>
      </w:r>
    </w:p>
    <w:p>
      <w:pPr>
        <w:spacing w:after="0"/>
        <w:ind w:left="0"/>
        <w:jc w:val="both"/>
      </w:pPr>
      <w:r>
        <w:rPr>
          <w:rFonts w:ascii="Times New Roman"/>
          <w:b w:val="false"/>
          <w:i w:val="false"/>
          <w:color w:val="000000"/>
          <w:sz w:val="28"/>
        </w:rPr>
        <w:t>
      44)бюджеттік бағдарламаларды жоспарлау, негіздеу, іске асыру және нәтижелерге қол жеткізу;</w:t>
      </w:r>
    </w:p>
    <w:p>
      <w:pPr>
        <w:spacing w:after="0"/>
        <w:ind w:left="0"/>
        <w:jc w:val="both"/>
      </w:pPr>
      <w:r>
        <w:rPr>
          <w:rFonts w:ascii="Times New Roman"/>
          <w:b w:val="false"/>
          <w:i w:val="false"/>
          <w:color w:val="000000"/>
          <w:sz w:val="28"/>
        </w:rPr>
        <w:t>
      45)мына бағыттар бойынша облыстың агроөнеркәсіптік кешенін субсидиялауды жүзеге асыру:</w:t>
      </w:r>
    </w:p>
    <w:p>
      <w:pPr>
        <w:spacing w:after="0"/>
        <w:ind w:left="0"/>
        <w:jc w:val="both"/>
      </w:pPr>
      <w:r>
        <w:rPr>
          <w:rFonts w:ascii="Times New Roman"/>
          <w:b w:val="false"/>
          <w:i w:val="false"/>
          <w:color w:val="000000"/>
          <w:sz w:val="28"/>
        </w:rPr>
        <w:t>
      тұқым шаруашылығын дамыту;</w:t>
      </w:r>
    </w:p>
    <w:p>
      <w:pPr>
        <w:spacing w:after="0"/>
        <w:ind w:left="0"/>
        <w:jc w:val="both"/>
      </w:pPr>
      <w:r>
        <w:rPr>
          <w:rFonts w:ascii="Times New Roman"/>
          <w:b w:val="false"/>
          <w:i w:val="false"/>
          <w:color w:val="000000"/>
          <w:sz w:val="28"/>
        </w:rPr>
        <w:t>
      мал шаруашылығы өнімінің өнімділігі мен сапасын арттыру;</w:t>
      </w:r>
    </w:p>
    <w:p>
      <w:pPr>
        <w:spacing w:after="0"/>
        <w:ind w:left="0"/>
        <w:jc w:val="both"/>
      </w:pPr>
      <w:r>
        <w:rPr>
          <w:rFonts w:ascii="Times New Roman"/>
          <w:b w:val="false"/>
          <w:i w:val="false"/>
          <w:color w:val="000000"/>
          <w:sz w:val="28"/>
        </w:rPr>
        <w:t>
      асыл тұқымды мал шаруашылығын дамыту:</w:t>
      </w:r>
    </w:p>
    <w:p>
      <w:pPr>
        <w:spacing w:after="0"/>
        <w:ind w:left="0"/>
        <w:jc w:val="both"/>
      </w:pP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бөлігінің орнын толтыру бойынша субсидиялау;</w:t>
      </w:r>
    </w:p>
    <w:p>
      <w:pPr>
        <w:spacing w:after="0"/>
        <w:ind w:left="0"/>
        <w:jc w:val="both"/>
      </w:pPr>
      <w:r>
        <w:rPr>
          <w:rFonts w:ascii="Times New Roman"/>
          <w:b w:val="false"/>
          <w:i w:val="false"/>
          <w:color w:val="000000"/>
          <w:sz w:val="28"/>
        </w:rPr>
        <w:t>
      астықты қайта өңдеу ұйымдары ішкі нарықты реттеу мақсатында сатып алатын мемлекеттік сатылатын және мемлекеттік тұрақтандыру астық ресурстары астығының құнын оларға ішінара өтеу;</w:t>
      </w:r>
    </w:p>
    <w:p>
      <w:pPr>
        <w:spacing w:after="0"/>
        <w:ind w:left="0"/>
        <w:jc w:val="both"/>
      </w:pPr>
      <w:r>
        <w:rPr>
          <w:rFonts w:ascii="Times New Roman"/>
          <w:b w:val="false"/>
          <w:i w:val="false"/>
          <w:color w:val="000000"/>
          <w:sz w:val="28"/>
        </w:rPr>
        <w:t>
      ауыл шаруашылығы дақылдарын қорғалған топырақта өсіру;</w:t>
      </w:r>
    </w:p>
    <w:p>
      <w:pPr>
        <w:spacing w:after="0"/>
        <w:ind w:left="0"/>
        <w:jc w:val="both"/>
      </w:pPr>
      <w:r>
        <w:rPr>
          <w:rFonts w:ascii="Times New Roman"/>
          <w:b w:val="false"/>
          <w:i w:val="false"/>
          <w:color w:val="000000"/>
          <w:sz w:val="28"/>
        </w:rPr>
        <w:t>
      отандық ауыл шаруашылығы өнімін қайта өңдеу үлесін ұлғайту;</w:t>
      </w:r>
    </w:p>
    <w:p>
      <w:pPr>
        <w:spacing w:after="0"/>
        <w:ind w:left="0"/>
        <w:jc w:val="both"/>
      </w:pP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46)тұқым шаруашылығы саласындағы мемлекеттік бақылауды жүзеге асыру;</w:t>
      </w:r>
    </w:p>
    <w:p>
      <w:pPr>
        <w:spacing w:after="0"/>
        <w:ind w:left="0"/>
        <w:jc w:val="both"/>
      </w:pPr>
      <w:r>
        <w:rPr>
          <w:rFonts w:ascii="Times New Roman"/>
          <w:b w:val="false"/>
          <w:i w:val="false"/>
          <w:color w:val="000000"/>
          <w:sz w:val="28"/>
        </w:rPr>
        <w:t>
      47)уәкілетті органның қарауына элиталық тұқым өсіру шаруашылықтарының элиталық тұқымдарды өндіру мен өткізу көлемі жөнінде ұсыныстар енгізу;</w:t>
      </w:r>
    </w:p>
    <w:p>
      <w:pPr>
        <w:spacing w:after="0"/>
        <w:ind w:left="0"/>
        <w:jc w:val="both"/>
      </w:pPr>
      <w:r>
        <w:rPr>
          <w:rFonts w:ascii="Times New Roman"/>
          <w:b w:val="false"/>
          <w:i w:val="false"/>
          <w:color w:val="000000"/>
          <w:sz w:val="28"/>
        </w:rPr>
        <w:t>
      48)тұқым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p>
    <w:p>
      <w:pPr>
        <w:spacing w:after="0"/>
        <w:ind w:left="0"/>
        <w:jc w:val="both"/>
      </w:pPr>
      <w:r>
        <w:rPr>
          <w:rFonts w:ascii="Times New Roman"/>
          <w:b w:val="false"/>
          <w:i w:val="false"/>
          <w:color w:val="000000"/>
          <w:sz w:val="28"/>
        </w:rPr>
        <w:t xml:space="preserve">
      49)рұқсаттар мен хабарламалардың мемлекеттік электрондық тізілімін жүргізу; </w:t>
      </w:r>
    </w:p>
    <w:p>
      <w:pPr>
        <w:spacing w:after="0"/>
        <w:ind w:left="0"/>
        <w:jc w:val="both"/>
      </w:pPr>
      <w:r>
        <w:rPr>
          <w:rFonts w:ascii="Times New Roman"/>
          <w:b w:val="false"/>
          <w:i w:val="false"/>
          <w:color w:val="000000"/>
          <w:sz w:val="28"/>
        </w:rPr>
        <w:t>
      50)облыс бойынша тұқымдар баланстарын жасау;</w:t>
      </w:r>
    </w:p>
    <w:p>
      <w:pPr>
        <w:spacing w:after="0"/>
        <w:ind w:left="0"/>
        <w:jc w:val="both"/>
      </w:pPr>
      <w:r>
        <w:rPr>
          <w:rFonts w:ascii="Times New Roman"/>
          <w:b w:val="false"/>
          <w:i w:val="false"/>
          <w:color w:val="000000"/>
          <w:sz w:val="28"/>
        </w:rPr>
        <w:t>
      51)облыс бойынша тұқым ресурстарының мониторингін жүзеге асырады;</w:t>
      </w:r>
    </w:p>
    <w:p>
      <w:pPr>
        <w:spacing w:after="0"/>
        <w:ind w:left="0"/>
        <w:jc w:val="both"/>
      </w:pPr>
      <w:r>
        <w:rPr>
          <w:rFonts w:ascii="Times New Roman"/>
          <w:b w:val="false"/>
          <w:i w:val="false"/>
          <w:color w:val="000000"/>
          <w:sz w:val="28"/>
        </w:rPr>
        <w:t>
      52)ауыл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p>
      <w:pPr>
        <w:spacing w:after="0"/>
        <w:ind w:left="0"/>
        <w:jc w:val="both"/>
      </w:pPr>
      <w:r>
        <w:rPr>
          <w:rFonts w:ascii="Times New Roman"/>
          <w:b w:val="false"/>
          <w:i w:val="false"/>
          <w:color w:val="000000"/>
          <w:sz w:val="28"/>
        </w:rPr>
        <w:t>
      53)құзыреті шегінде ауыл шаруашылығы тауарларын өндірушілердің сақтық және ауыспалы тұқым қорларын қалыптастыруына жәрдемдесу;</w:t>
      </w:r>
    </w:p>
    <w:p>
      <w:pPr>
        <w:spacing w:after="0"/>
        <w:ind w:left="0"/>
        <w:jc w:val="both"/>
      </w:pPr>
      <w:r>
        <w:rPr>
          <w:rFonts w:ascii="Times New Roman"/>
          <w:b w:val="false"/>
          <w:i w:val="false"/>
          <w:color w:val="000000"/>
          <w:sz w:val="28"/>
        </w:rPr>
        <w:t>
      54)бастапқы, элиталық тұқым шаруашылығын жүргізу және ауыл шаруашылығы дақылдарының тұқымдарын жаппай көбейту схемалары мен әдістері бойынша ұсыныстар енгізу;</w:t>
      </w:r>
    </w:p>
    <w:p>
      <w:pPr>
        <w:spacing w:after="0"/>
        <w:ind w:left="0"/>
        <w:jc w:val="both"/>
      </w:pPr>
      <w:r>
        <w:rPr>
          <w:rFonts w:ascii="Times New Roman"/>
          <w:b w:val="false"/>
          <w:i w:val="false"/>
          <w:color w:val="000000"/>
          <w:sz w:val="28"/>
        </w:rPr>
        <w:t>
      55)сұрыптық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p>
      <w:pPr>
        <w:spacing w:after="0"/>
        <w:ind w:left="0"/>
        <w:jc w:val="both"/>
      </w:pPr>
      <w:r>
        <w:rPr>
          <w:rFonts w:ascii="Times New Roman"/>
          <w:b w:val="false"/>
          <w:i w:val="false"/>
          <w:color w:val="000000"/>
          <w:sz w:val="28"/>
        </w:rPr>
        <w:t xml:space="preserve">
      56)Қазақстан Республикасының "Тұқым шаруашылығы туралы" Заңының 6-1-бабының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белгілеу туралы облыс әкімдігіне ұсыныс енгізу;</w:t>
      </w:r>
    </w:p>
    <w:p>
      <w:pPr>
        <w:spacing w:after="0"/>
        <w:ind w:left="0"/>
        <w:jc w:val="both"/>
      </w:pPr>
      <w:r>
        <w:rPr>
          <w:rFonts w:ascii="Times New Roman"/>
          <w:b w:val="false"/>
          <w:i w:val="false"/>
          <w:color w:val="000000"/>
          <w:sz w:val="28"/>
        </w:rPr>
        <w:t>
      57)субсидиялауға жататын тұқымдардың әрбір түрі бойынша жыл сайынғы квоталарды:</w:t>
      </w:r>
    </w:p>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p>
      <w:pPr>
        <w:spacing w:after="0"/>
        <w:ind w:left="0"/>
        <w:jc w:val="both"/>
      </w:pPr>
      <w:r>
        <w:rPr>
          <w:rFonts w:ascii="Times New Roman"/>
          <w:b w:val="false"/>
          <w:i w:val="false"/>
          <w:color w:val="000000"/>
          <w:sz w:val="28"/>
        </w:rPr>
        <w:t>
      әрбір әкімшілік-аумақтық бірлік үшін элиталық тұқымдар бойынша айқындау;</w:t>
      </w:r>
    </w:p>
    <w:p>
      <w:pPr>
        <w:spacing w:after="0"/>
        <w:ind w:left="0"/>
        <w:jc w:val="both"/>
      </w:pPr>
      <w:r>
        <w:rPr>
          <w:rFonts w:ascii="Times New Roman"/>
          <w:b w:val="false"/>
          <w:i w:val="false"/>
          <w:color w:val="000000"/>
          <w:sz w:val="28"/>
        </w:rPr>
        <w:t>
      58)субсидияланған бiрегей және элиталық тұқымдардың мақсатты пайдаланылуын бақылау;</w:t>
      </w:r>
    </w:p>
    <w:p>
      <w:pPr>
        <w:spacing w:after="0"/>
        <w:ind w:left="0"/>
        <w:jc w:val="both"/>
      </w:pPr>
      <w:r>
        <w:rPr>
          <w:rFonts w:ascii="Times New Roman"/>
          <w:b w:val="false"/>
          <w:i w:val="false"/>
          <w:color w:val="000000"/>
          <w:sz w:val="28"/>
        </w:rPr>
        <w:t>
      59)байқаудан өткiзушiлер мен тұқым сарапшылары кадрларын даярлауды және олардың бiлiктiлiгiн арттыруды ұйымдастыру;</w:t>
      </w:r>
    </w:p>
    <w:p>
      <w:pPr>
        <w:spacing w:after="0"/>
        <w:ind w:left="0"/>
        <w:jc w:val="both"/>
      </w:pPr>
      <w:r>
        <w:rPr>
          <w:rFonts w:ascii="Times New Roman"/>
          <w:b w:val="false"/>
          <w:i w:val="false"/>
          <w:color w:val="000000"/>
          <w:sz w:val="28"/>
        </w:rPr>
        <w:t>
      60)ауыл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p>
      <w:pPr>
        <w:spacing w:after="0"/>
        <w:ind w:left="0"/>
        <w:jc w:val="both"/>
      </w:pPr>
      <w:r>
        <w:rPr>
          <w:rFonts w:ascii="Times New Roman"/>
          <w:b w:val="false"/>
          <w:i w:val="false"/>
          <w:color w:val="000000"/>
          <w:sz w:val="28"/>
        </w:rPr>
        <w:t>
      61)тұқым шаруашылығы жөнiндегі мемлекеттік инспектордың ұсынысы негізінде:</w:t>
      </w:r>
    </w:p>
    <w:p>
      <w:pPr>
        <w:spacing w:after="0"/>
        <w:ind w:left="0"/>
        <w:jc w:val="both"/>
      </w:pPr>
      <w:r>
        <w:rPr>
          <w:rFonts w:ascii="Times New Roman"/>
          <w:b w:val="false"/>
          <w:i w:val="false"/>
          <w:color w:val="000000"/>
          <w:sz w:val="28"/>
        </w:rPr>
        <w:t>
      субъектiнiң тұқым шаруашылығы саласындағы қызметтi жүзеге асыруға құқығын куәландыратын аттестаттау туралы куәлігінің қолданысын;</w:t>
      </w:r>
    </w:p>
    <w:p>
      <w:pPr>
        <w:spacing w:after="0"/>
        <w:ind w:left="0"/>
        <w:jc w:val="both"/>
      </w:pPr>
      <w:r>
        <w:rPr>
          <w:rFonts w:ascii="Times New Roman"/>
          <w:b w:val="false"/>
          <w:i w:val="false"/>
          <w:color w:val="000000"/>
          <w:sz w:val="28"/>
        </w:rPr>
        <w:t>
      тұқымдардың сұрыптық және егістік сапаларына сараптама жүргiзу жөніндегі қызметті тоқтата тұру туралы ұсыныс енгізу;</w:t>
      </w:r>
    </w:p>
    <w:p>
      <w:pPr>
        <w:spacing w:after="0"/>
        <w:ind w:left="0"/>
        <w:jc w:val="both"/>
      </w:pPr>
      <w:r>
        <w:rPr>
          <w:rFonts w:ascii="Times New Roman"/>
          <w:b w:val="false"/>
          <w:i w:val="false"/>
          <w:color w:val="000000"/>
          <w:sz w:val="28"/>
        </w:rPr>
        <w:t>
      62)астық нарығы саласындағы мемлекеттік саясатты іске асыру;</w:t>
      </w:r>
    </w:p>
    <w:p>
      <w:pPr>
        <w:spacing w:after="0"/>
        <w:ind w:left="0"/>
        <w:jc w:val="both"/>
      </w:pPr>
      <w:r>
        <w:rPr>
          <w:rFonts w:ascii="Times New Roman"/>
          <w:b w:val="false"/>
          <w:i w:val="false"/>
          <w:color w:val="000000"/>
          <w:sz w:val="28"/>
        </w:rPr>
        <w:t>
      63)астық қолхаттарын шығару арқылы қойма қызметі бойынша қызметтер көрсету жөніндегі қызметті лицензиялау;</w:t>
      </w:r>
    </w:p>
    <w:p>
      <w:pPr>
        <w:spacing w:after="0"/>
        <w:ind w:left="0"/>
        <w:jc w:val="both"/>
      </w:pPr>
      <w:r>
        <w:rPr>
          <w:rFonts w:ascii="Times New Roman"/>
          <w:b w:val="false"/>
          <w:i w:val="false"/>
          <w:color w:val="000000"/>
          <w:sz w:val="28"/>
        </w:rPr>
        <w:t>
      64)табиғи-климаттық жағдайларды және нарық конъюнктурасын ескере отырып, астық өндірісі құрылымын оңтайландыру, астық өндірудің, сақтаудың және өткізудің жаңа озық технологияларын жетілдіру және енгізу;</w:t>
      </w:r>
    </w:p>
    <w:p>
      <w:pPr>
        <w:spacing w:after="0"/>
        <w:ind w:left="0"/>
        <w:jc w:val="both"/>
      </w:pPr>
      <w:r>
        <w:rPr>
          <w:rFonts w:ascii="Times New Roman"/>
          <w:b w:val="false"/>
          <w:i w:val="false"/>
          <w:color w:val="000000"/>
          <w:sz w:val="28"/>
        </w:rPr>
        <w:t>
      65)бюджеттік бағдарламаларға сәйкес отандық ауыл шаруашылығы тауарын өндірушілерге минералдық тыңайтқыштардың, тұқым улағыштар мен пестицидтердің құнын арзандатуды жүзеге асыру;</w:t>
      </w:r>
    </w:p>
    <w:p>
      <w:pPr>
        <w:spacing w:after="0"/>
        <w:ind w:left="0"/>
        <w:jc w:val="both"/>
      </w:pPr>
      <w:r>
        <w:rPr>
          <w:rFonts w:ascii="Times New Roman"/>
          <w:b w:val="false"/>
          <w:i w:val="false"/>
          <w:color w:val="000000"/>
          <w:sz w:val="28"/>
        </w:rPr>
        <w:t>
      66)ішкі нарықтың мұнай өнімдеріне қажеттіліктерін уақтылы қамтамасыз ету жөнінде қажетті шаралар қабылдау;</w:t>
      </w:r>
    </w:p>
    <w:p>
      <w:pPr>
        <w:spacing w:after="0"/>
        <w:ind w:left="0"/>
        <w:jc w:val="both"/>
      </w:pPr>
      <w:r>
        <w:rPr>
          <w:rFonts w:ascii="Times New Roman"/>
          <w:b w:val="false"/>
          <w:i w:val="false"/>
          <w:color w:val="000000"/>
          <w:sz w:val="28"/>
        </w:rPr>
        <w:t xml:space="preserve">
      67)өңірлерде техникалық реттеу саласында сәйкестікті растау бойынша қызметтер көрсету жөнінде бәсекелестік ортаны құру бойынша шаралар қабылдау; </w:t>
      </w:r>
    </w:p>
    <w:p>
      <w:pPr>
        <w:spacing w:after="0"/>
        <w:ind w:left="0"/>
        <w:jc w:val="both"/>
      </w:pPr>
      <w:r>
        <w:rPr>
          <w:rFonts w:ascii="Times New Roman"/>
          <w:b w:val="false"/>
          <w:i w:val="false"/>
          <w:color w:val="000000"/>
          <w:sz w:val="28"/>
        </w:rPr>
        <w:t>
      68)астық қабылдау кәсіпорындарын мемлекеттік бақылау;</w:t>
      </w:r>
    </w:p>
    <w:p>
      <w:pPr>
        <w:spacing w:after="0"/>
        <w:ind w:left="0"/>
        <w:jc w:val="both"/>
      </w:pPr>
      <w:r>
        <w:rPr>
          <w:rFonts w:ascii="Times New Roman"/>
          <w:b w:val="false"/>
          <w:i w:val="false"/>
          <w:color w:val="000000"/>
          <w:sz w:val="28"/>
        </w:rPr>
        <w:t>
      69)Қазақстан Республикасының әкімшілік құқық бұзушылық туралы заңнамасында көзделген тәртіппен астық қолхаттарын шығару арқылы қойма қызметі бойынша қызметтер көрсету бойынша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тұру;</w:t>
      </w:r>
    </w:p>
    <w:p>
      <w:pPr>
        <w:spacing w:after="0"/>
        <w:ind w:left="0"/>
        <w:jc w:val="both"/>
      </w:pPr>
      <w:r>
        <w:rPr>
          <w:rFonts w:ascii="Times New Roman"/>
          <w:b w:val="false"/>
          <w:i w:val="false"/>
          <w:color w:val="000000"/>
          <w:sz w:val="28"/>
        </w:rPr>
        <w:t xml:space="preserve">
      70)астық қабылдау кәсіпорындарының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астықтың сандық-сапалық есебін жүргізу, астықты сақтау, астық қолхаттарын ұстаушылардың мемлекеттік электрондық тізілімін қалыптастыру және жүргізу қағидаларын сақтауын бақылау;</w:t>
      </w:r>
    </w:p>
    <w:p>
      <w:pPr>
        <w:spacing w:after="0"/>
        <w:ind w:left="0"/>
        <w:jc w:val="both"/>
      </w:pPr>
      <w:r>
        <w:rPr>
          <w:rFonts w:ascii="Times New Roman"/>
          <w:b w:val="false"/>
          <w:i w:val="false"/>
          <w:color w:val="000000"/>
          <w:sz w:val="28"/>
        </w:rPr>
        <w:t>
      71)Қазақстан Республикасының астық туралы заңнамасының бұзылуы туралы нұсқамалар беру, Қазақстан Республикасының әкімшілік құқық бұзушылық туралы заңнамасына сәйкес әкімшілік құқық бұзушылық туралы істерді қарау;</w:t>
      </w:r>
    </w:p>
    <w:p>
      <w:pPr>
        <w:spacing w:after="0"/>
        <w:ind w:left="0"/>
        <w:jc w:val="both"/>
      </w:pPr>
      <w:r>
        <w:rPr>
          <w:rFonts w:ascii="Times New Roman"/>
          <w:b w:val="false"/>
          <w:i w:val="false"/>
          <w:color w:val="000000"/>
          <w:sz w:val="28"/>
        </w:rPr>
        <w:t>
      72)облыста астық нарығының мониторингін жүзеге асыру;</w:t>
      </w:r>
    </w:p>
    <w:p>
      <w:pPr>
        <w:spacing w:after="0"/>
        <w:ind w:left="0"/>
        <w:jc w:val="both"/>
      </w:pPr>
      <w:r>
        <w:rPr>
          <w:rFonts w:ascii="Times New Roman"/>
          <w:b w:val="false"/>
          <w:i w:val="false"/>
          <w:color w:val="000000"/>
          <w:sz w:val="28"/>
        </w:rPr>
        <w:t>
      73)астық қауiпсiздiгi мен сапасын мемлекеттік бақылау;</w:t>
      </w:r>
    </w:p>
    <w:p>
      <w:pPr>
        <w:spacing w:after="0"/>
        <w:ind w:left="0"/>
        <w:jc w:val="both"/>
      </w:pPr>
      <w:r>
        <w:rPr>
          <w:rFonts w:ascii="Times New Roman"/>
          <w:b w:val="false"/>
          <w:i w:val="false"/>
          <w:color w:val="000000"/>
          <w:sz w:val="28"/>
        </w:rPr>
        <w:t xml:space="preserve">
      74)"Астық туралы" ҚР Заңның 28-бабының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болған кезде астық қабылдау кәсіпорнынан астықты көліктің кез келген түрімен тиеп жөнелтуге тыйым салу;</w:t>
      </w:r>
    </w:p>
    <w:p>
      <w:pPr>
        <w:spacing w:after="0"/>
        <w:ind w:left="0"/>
        <w:jc w:val="both"/>
      </w:pPr>
      <w:r>
        <w:rPr>
          <w:rFonts w:ascii="Times New Roman"/>
          <w:b w:val="false"/>
          <w:i w:val="false"/>
          <w:color w:val="000000"/>
          <w:sz w:val="28"/>
        </w:rPr>
        <w:t>
      75)тізілім деректеріне сәйкес астықтың сандық-сапалық есебін жүргізу және астықтың сақталуын қамтамасыз ету жөніндегі талаптарды сақтау тұрғысынан астық қабылдау кәсіпорындарының қызметін инспекциялау (тексеру);</w:t>
      </w:r>
    </w:p>
    <w:p>
      <w:pPr>
        <w:spacing w:after="0"/>
        <w:ind w:left="0"/>
        <w:jc w:val="both"/>
      </w:pPr>
      <w:r>
        <w:rPr>
          <w:rFonts w:ascii="Times New Roman"/>
          <w:b w:val="false"/>
          <w:i w:val="false"/>
          <w:color w:val="000000"/>
          <w:sz w:val="28"/>
        </w:rPr>
        <w:t>
      76)астық қабылдау кәсіпорнын уақытша басқаруды енгізу және мерзімінен бұрын аяқтау туралы сотқа арыз беру;</w:t>
      </w:r>
    </w:p>
    <w:p>
      <w:pPr>
        <w:spacing w:after="0"/>
        <w:ind w:left="0"/>
        <w:jc w:val="both"/>
      </w:pPr>
      <w:r>
        <w:rPr>
          <w:rFonts w:ascii="Times New Roman"/>
          <w:b w:val="false"/>
          <w:i w:val="false"/>
          <w:color w:val="000000"/>
          <w:sz w:val="28"/>
        </w:rPr>
        <w:t>
      77)астық нарығына қатысушылардың астығының нақты бар-жоғы мен сапасын және оның есепті деректерге сәйкестігін тексеру;</w:t>
      </w:r>
    </w:p>
    <w:p>
      <w:pPr>
        <w:spacing w:after="0"/>
        <w:ind w:left="0"/>
        <w:jc w:val="both"/>
      </w:pPr>
      <w:r>
        <w:rPr>
          <w:rFonts w:ascii="Times New Roman"/>
          <w:b w:val="false"/>
          <w:i w:val="false"/>
          <w:color w:val="000000"/>
          <w:sz w:val="28"/>
        </w:rPr>
        <w:t>
      78)астықтың сандық-сапалық жай-күйін бақылау;</w:t>
      </w:r>
    </w:p>
    <w:p>
      <w:pPr>
        <w:spacing w:after="0"/>
        <w:ind w:left="0"/>
        <w:jc w:val="both"/>
      </w:pPr>
      <w:r>
        <w:rPr>
          <w:rFonts w:ascii="Times New Roman"/>
          <w:b w:val="false"/>
          <w:i w:val="false"/>
          <w:color w:val="000000"/>
          <w:sz w:val="28"/>
        </w:rPr>
        <w:t>
      79)астық қолхаттарын ұстаушыларға астық қабылдау кәсіпорнын уақытша басқару жөніндегі комиссияның құрамына енгізу үшін кандидатуралар ұсыну туралы хабарлама жіберу;</w:t>
      </w:r>
    </w:p>
    <w:p>
      <w:pPr>
        <w:spacing w:after="0"/>
        <w:ind w:left="0"/>
        <w:jc w:val="both"/>
      </w:pPr>
      <w:r>
        <w:rPr>
          <w:rFonts w:ascii="Times New Roman"/>
          <w:b w:val="false"/>
          <w:i w:val="false"/>
          <w:color w:val="000000"/>
          <w:sz w:val="28"/>
        </w:rPr>
        <w:t>
      80)астық қабылдау кәсіпорнын уақытша басқаруды енгізу жөнінде ұсыныстар енгізу;</w:t>
      </w:r>
    </w:p>
    <w:p>
      <w:pPr>
        <w:spacing w:after="0"/>
        <w:ind w:left="0"/>
        <w:jc w:val="both"/>
      </w:pPr>
      <w:r>
        <w:rPr>
          <w:rFonts w:ascii="Times New Roman"/>
          <w:b w:val="false"/>
          <w:i w:val="false"/>
          <w:color w:val="000000"/>
          <w:sz w:val="28"/>
        </w:rPr>
        <w:t>
      81)халыққа органикалық өнім өндіру туралы ақпарат беруді қамтамасыз ету;</w:t>
      </w:r>
    </w:p>
    <w:p>
      <w:pPr>
        <w:spacing w:after="0"/>
        <w:ind w:left="0"/>
        <w:jc w:val="both"/>
      </w:pPr>
      <w:r>
        <w:rPr>
          <w:rFonts w:ascii="Times New Roman"/>
          <w:b w:val="false"/>
          <w:i w:val="false"/>
          <w:color w:val="000000"/>
          <w:sz w:val="28"/>
        </w:rPr>
        <w:t xml:space="preserve">
      82)органикалық өнім өндірушілер қызметінің Қазақстан Республикасының органикалық өнім өндіру саласындағы заңнамасы талаптарының сақталуына мемлекеттік бақылауды және мониторингті жүзеге асыру; </w:t>
      </w:r>
    </w:p>
    <w:p>
      <w:pPr>
        <w:spacing w:after="0"/>
        <w:ind w:left="0"/>
        <w:jc w:val="both"/>
      </w:pPr>
      <w:r>
        <w:rPr>
          <w:rFonts w:ascii="Times New Roman"/>
          <w:b w:val="false"/>
          <w:i w:val="false"/>
          <w:color w:val="000000"/>
          <w:sz w:val="28"/>
        </w:rPr>
        <w:t xml:space="preserve">
      83)Қазақстан Республикасының органикалық өнім өндіру саласындағы заңнамасының талаптарына сәйкес келмейтін органикалық өнімді өткізуге жол бермеу жөніндегі шараларды анықтау және әзірлеу мақсатында Ішкі сауда объектілерін бақылау мен мониторингілеуді жүзеге асыру; </w:t>
      </w:r>
    </w:p>
    <w:p>
      <w:pPr>
        <w:spacing w:after="0"/>
        <w:ind w:left="0"/>
        <w:jc w:val="both"/>
      </w:pPr>
      <w:r>
        <w:rPr>
          <w:rFonts w:ascii="Times New Roman"/>
          <w:b w:val="false"/>
          <w:i w:val="false"/>
          <w:color w:val="000000"/>
          <w:sz w:val="28"/>
        </w:rPr>
        <w:t>
      84)өсімдіктерді қорғау саласындағы мемлекеттік саясатты іске асыру;</w:t>
      </w:r>
    </w:p>
    <w:p>
      <w:pPr>
        <w:spacing w:after="0"/>
        <w:ind w:left="0"/>
        <w:jc w:val="both"/>
      </w:pPr>
      <w:r>
        <w:rPr>
          <w:rFonts w:ascii="Times New Roman"/>
          <w:b w:val="false"/>
          <w:i w:val="false"/>
          <w:color w:val="000000"/>
          <w:sz w:val="28"/>
        </w:rPr>
        <w:t>
      85)арнайы сақтау орындарын (көмінділерді) салу, тиісті жағдайда күтіп-ұстау және қолдау;</w:t>
      </w:r>
    </w:p>
    <w:p>
      <w:pPr>
        <w:spacing w:after="0"/>
        <w:ind w:left="0"/>
        <w:jc w:val="both"/>
      </w:pPr>
      <w:r>
        <w:rPr>
          <w:rFonts w:ascii="Times New Roman"/>
          <w:b w:val="false"/>
          <w:i w:val="false"/>
          <w:color w:val="000000"/>
          <w:sz w:val="28"/>
        </w:rPr>
        <w:t>
      86)қоршаған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келісім бойынша пестицидтерді залалсыздандыру жөніндегі жұмыстарды ұйымдастыру;</w:t>
      </w:r>
    </w:p>
    <w:p>
      <w:pPr>
        <w:spacing w:after="0"/>
        <w:ind w:left="0"/>
        <w:jc w:val="both"/>
      </w:pPr>
      <w:r>
        <w:rPr>
          <w:rFonts w:ascii="Times New Roman"/>
          <w:b w:val="false"/>
          <w:i w:val="false"/>
          <w:color w:val="000000"/>
          <w:sz w:val="28"/>
        </w:rPr>
        <w:t>
      87)саны зиян тигізудің экономикалық шегінен жоғары саяқ көк қасқа шегірткелерге қарсы күрес жөніндегі фитосанитариялық іс-шараларды ұйымдастыру және жүргізу;</w:t>
      </w:r>
    </w:p>
    <w:p>
      <w:pPr>
        <w:spacing w:after="0"/>
        <w:ind w:left="0"/>
        <w:jc w:val="both"/>
      </w:pPr>
      <w:r>
        <w:rPr>
          <w:rFonts w:ascii="Times New Roman"/>
          <w:b w:val="false"/>
          <w:i w:val="false"/>
          <w:color w:val="000000"/>
          <w:sz w:val="28"/>
        </w:rPr>
        <w:t xml:space="preserve">
      88)мыналар: </w:t>
      </w:r>
    </w:p>
    <w:p>
      <w:pPr>
        <w:spacing w:after="0"/>
        <w:ind w:left="0"/>
        <w:jc w:val="both"/>
      </w:pPr>
      <w:r>
        <w:rPr>
          <w:rFonts w:ascii="Times New Roman"/>
          <w:b w:val="false"/>
          <w:i w:val="false"/>
          <w:color w:val="000000"/>
          <w:sz w:val="28"/>
        </w:rPr>
        <w:t xml:space="preserve">
      пестицидтерді өндіру (формуляциялау); </w:t>
      </w:r>
    </w:p>
    <w:p>
      <w:pPr>
        <w:spacing w:after="0"/>
        <w:ind w:left="0"/>
        <w:jc w:val="both"/>
      </w:pPr>
      <w:r>
        <w:rPr>
          <w:rFonts w:ascii="Times New Roman"/>
          <w:b w:val="false"/>
          <w:i w:val="false"/>
          <w:color w:val="000000"/>
          <w:sz w:val="28"/>
        </w:rPr>
        <w:t xml:space="preserve">
      пестицидтерді өткізу; </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 лицензиялау;</w:t>
      </w:r>
    </w:p>
    <w:p>
      <w:pPr>
        <w:spacing w:after="0"/>
        <w:ind w:left="0"/>
        <w:jc w:val="both"/>
      </w:pPr>
      <w:r>
        <w:rPr>
          <w:rFonts w:ascii="Times New Roman"/>
          <w:b w:val="false"/>
          <w:i w:val="false"/>
          <w:color w:val="000000"/>
          <w:sz w:val="28"/>
        </w:rPr>
        <w:t>
      89)карантинді объектілердің таралуының есебін жүргізеді және уәкілетті орган мен мүдделі тұлғаларға ақпарат беру;</w:t>
      </w:r>
    </w:p>
    <w:p>
      <w:pPr>
        <w:spacing w:after="0"/>
        <w:ind w:left="0"/>
        <w:jc w:val="both"/>
      </w:pPr>
      <w:r>
        <w:rPr>
          <w:rFonts w:ascii="Times New Roman"/>
          <w:b w:val="false"/>
          <w:i w:val="false"/>
          <w:color w:val="000000"/>
          <w:sz w:val="28"/>
        </w:rPr>
        <w:t>
      90)өсімдіктер карантині саласындағы мемлекеттік саясатты іске асыру;</w:t>
      </w:r>
    </w:p>
    <w:p>
      <w:pPr>
        <w:spacing w:after="0"/>
        <w:ind w:left="0"/>
        <w:jc w:val="both"/>
      </w:pPr>
      <w:r>
        <w:rPr>
          <w:rFonts w:ascii="Times New Roman"/>
          <w:b w:val="false"/>
          <w:i w:val="false"/>
          <w:color w:val="000000"/>
          <w:sz w:val="28"/>
        </w:rPr>
        <w:t xml:space="preserve">
      91)мемлекеттік карантиндік фитосанитариялық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 </w:t>
      </w:r>
    </w:p>
    <w:p>
      <w:pPr>
        <w:spacing w:after="0"/>
        <w:ind w:left="0"/>
        <w:jc w:val="both"/>
      </w:pPr>
      <w:r>
        <w:rPr>
          <w:rFonts w:ascii="Times New Roman"/>
          <w:b w:val="false"/>
          <w:i w:val="false"/>
          <w:color w:val="000000"/>
          <w:sz w:val="28"/>
        </w:rPr>
        <w:t>
      92)уәкілетті орган ведомствосы аумақтық бөлімшелерінің ұсынуы келіп түскен күннен бастап бес жұмыс күні ішінде тиісті аумақтарда карантиндік режимді енгізе отырып, карантиндік аймақты белгілеу немесе оның күшін жою туралы шешім қабылдау;</w:t>
      </w:r>
    </w:p>
    <w:p>
      <w:pPr>
        <w:spacing w:after="0"/>
        <w:ind w:left="0"/>
        <w:jc w:val="both"/>
      </w:pPr>
      <w:r>
        <w:rPr>
          <w:rFonts w:ascii="Times New Roman"/>
          <w:b w:val="false"/>
          <w:i w:val="false"/>
          <w:color w:val="000000"/>
          <w:sz w:val="28"/>
        </w:rPr>
        <w:t xml:space="preserve">
      93)коммуналдық меншiктегi су шаруашылығы құрылыстарын басқарады, оларды қорғау жөнiндегi шараларды жүзеге асыру; </w:t>
      </w:r>
    </w:p>
    <w:p>
      <w:pPr>
        <w:spacing w:after="0"/>
        <w:ind w:left="0"/>
        <w:jc w:val="both"/>
      </w:pPr>
      <w:r>
        <w:rPr>
          <w:rFonts w:ascii="Times New Roman"/>
          <w:b w:val="false"/>
          <w:i w:val="false"/>
          <w:color w:val="000000"/>
          <w:sz w:val="28"/>
        </w:rPr>
        <w:t xml:space="preserve">
      94)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жүргізу; </w:t>
      </w:r>
    </w:p>
    <w:p>
      <w:pPr>
        <w:spacing w:after="0"/>
        <w:ind w:left="0"/>
        <w:jc w:val="both"/>
      </w:pPr>
      <w:r>
        <w:rPr>
          <w:rFonts w:ascii="Times New Roman"/>
          <w:b w:val="false"/>
          <w:i w:val="false"/>
          <w:color w:val="000000"/>
          <w:sz w:val="28"/>
        </w:rPr>
        <w:t>
      95)су қорын пайдалану мен қорғау, сумен жабдықтау және су бұру саласындағы мемлекеттік саясатты іске асыру;</w:t>
      </w:r>
    </w:p>
    <w:p>
      <w:pPr>
        <w:spacing w:after="0"/>
        <w:ind w:left="0"/>
        <w:jc w:val="both"/>
      </w:pPr>
      <w:r>
        <w:rPr>
          <w:rFonts w:ascii="Times New Roman"/>
          <w:b w:val="false"/>
          <w:i w:val="false"/>
          <w:color w:val="000000"/>
          <w:sz w:val="28"/>
        </w:rPr>
        <w:t>
      96)бассейндік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қолдану;</w:t>
      </w:r>
    </w:p>
    <w:p>
      <w:pPr>
        <w:spacing w:after="0"/>
        <w:ind w:left="0"/>
        <w:jc w:val="both"/>
      </w:pPr>
      <w:r>
        <w:rPr>
          <w:rFonts w:ascii="Times New Roman"/>
          <w:b w:val="false"/>
          <w:i w:val="false"/>
          <w:color w:val="000000"/>
          <w:sz w:val="28"/>
        </w:rPr>
        <w:t>
      97)су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ету;</w:t>
      </w:r>
    </w:p>
    <w:p>
      <w:pPr>
        <w:spacing w:after="0"/>
        <w:ind w:left="0"/>
        <w:jc w:val="both"/>
      </w:pPr>
      <w:r>
        <w:rPr>
          <w:rFonts w:ascii="Times New Roman"/>
          <w:b w:val="false"/>
          <w:i w:val="false"/>
          <w:color w:val="000000"/>
          <w:sz w:val="28"/>
        </w:rPr>
        <w:t xml:space="preserve">
      98)тиісті аумақтарда су шаруашылығы жүйелері мен құрылыстарының қауіпсіздігін қамтамасыз ету мәселелерін шешу; </w:t>
      </w:r>
    </w:p>
    <w:p>
      <w:pPr>
        <w:spacing w:after="0"/>
        <w:ind w:left="0"/>
        <w:jc w:val="both"/>
      </w:pPr>
      <w:r>
        <w:rPr>
          <w:rFonts w:ascii="Times New Roman"/>
          <w:b w:val="false"/>
          <w:i w:val="false"/>
          <w:color w:val="000000"/>
          <w:sz w:val="28"/>
        </w:rPr>
        <w:t xml:space="preserve">
      99)су шаруашылығы құрылыстарындағы авариялардың зардаптарын жою жөніндегі іс-шараларды ұйымдастыру; </w:t>
      </w:r>
    </w:p>
    <w:p>
      <w:pPr>
        <w:spacing w:after="0"/>
        <w:ind w:left="0"/>
        <w:jc w:val="both"/>
      </w:pPr>
      <w:r>
        <w:rPr>
          <w:rFonts w:ascii="Times New Roman"/>
          <w:b w:val="false"/>
          <w:i w:val="false"/>
          <w:color w:val="000000"/>
          <w:sz w:val="28"/>
        </w:rPr>
        <w:t xml:space="preserve">
      100)облыста орналасқан су объектiлерiнiң, сумен жабдықтау және су бұру жүйелерінің жай-күйi туралы халықты хабардар етудi жүзеге асыру; </w:t>
      </w:r>
    </w:p>
    <w:p>
      <w:pPr>
        <w:spacing w:after="0"/>
        <w:ind w:left="0"/>
        <w:jc w:val="both"/>
      </w:pPr>
      <w:r>
        <w:rPr>
          <w:rFonts w:ascii="Times New Roman"/>
          <w:b w:val="false"/>
          <w:i w:val="false"/>
          <w:color w:val="000000"/>
          <w:sz w:val="28"/>
        </w:rPr>
        <w:t xml:space="preserve">
      101)жер үстi көздерiндегi су ресурстарын пайдаланғаны үшiн төлемақы ставкаларын әзiрлеу; </w:t>
      </w:r>
    </w:p>
    <w:p>
      <w:pPr>
        <w:spacing w:after="0"/>
        <w:ind w:left="0"/>
        <w:jc w:val="both"/>
      </w:pPr>
      <w:r>
        <w:rPr>
          <w:rFonts w:ascii="Times New Roman"/>
          <w:b w:val="false"/>
          <w:i w:val="false"/>
          <w:color w:val="000000"/>
          <w:sz w:val="28"/>
        </w:rPr>
        <w:t xml:space="preserve">
      102)ауыл шаруашылығы тауар өндірушілеріне су жеткізу бойынша көрсетілетін қызметтер құнын субсидиялау жөніндегі іс-шараларды іске асыру; </w:t>
      </w:r>
    </w:p>
    <w:p>
      <w:pPr>
        <w:spacing w:after="0"/>
        <w:ind w:left="0"/>
        <w:jc w:val="both"/>
      </w:pPr>
      <w:r>
        <w:rPr>
          <w:rFonts w:ascii="Times New Roman"/>
          <w:b w:val="false"/>
          <w:i w:val="false"/>
          <w:color w:val="000000"/>
          <w:sz w:val="28"/>
        </w:rPr>
        <w:t>
      103)асыл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104)асыл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асыру;</w:t>
      </w:r>
    </w:p>
    <w:p>
      <w:pPr>
        <w:spacing w:after="0"/>
        <w:ind w:left="0"/>
        <w:jc w:val="both"/>
      </w:pPr>
      <w:r>
        <w:rPr>
          <w:rFonts w:ascii="Times New Roman"/>
          <w:b w:val="false"/>
          <w:i w:val="false"/>
          <w:color w:val="000000"/>
          <w:sz w:val="28"/>
        </w:rPr>
        <w:t>
      105)облыста өзге де ауыл шаруашылығы саласында өкілеттіктерді жүзеге асыру.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xml:space="preserve">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 </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қызметін ұйымдастырады және басқарады;</w:t>
      </w:r>
    </w:p>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басшыларын жұмысқа қабылдайды және жұмыстан босатады;</w:t>
      </w:r>
    </w:p>
    <w:p>
      <w:pPr>
        <w:spacing w:after="0"/>
        <w:ind w:left="0"/>
        <w:jc w:val="both"/>
      </w:pPr>
      <w:r>
        <w:rPr>
          <w:rFonts w:ascii="Times New Roman"/>
          <w:b w:val="false"/>
          <w:i w:val="false"/>
          <w:color w:val="000000"/>
          <w:sz w:val="28"/>
        </w:rPr>
        <w:t>
      4) Басқарманың атынан сенімхатсыз әрекет етеді;</w:t>
      </w:r>
    </w:p>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p>
      <w:pPr>
        <w:spacing w:after="0"/>
        <w:ind w:left="0"/>
        <w:jc w:val="both"/>
      </w:pPr>
      <w:r>
        <w:rPr>
          <w:rFonts w:ascii="Times New Roman"/>
          <w:b w:val="false"/>
          <w:i w:val="false"/>
          <w:color w:val="000000"/>
          <w:sz w:val="28"/>
        </w:rPr>
        <w:t>
      6) келісімшарттар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оған жүктелген басқа да функцияларды жүзеге асырады;</w:t>
      </w:r>
    </w:p>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Басқарманың қарамағындағы ұйымдардың тізбесі:</w:t>
      </w:r>
    </w:p>
    <w:p>
      <w:pPr>
        <w:spacing w:after="0"/>
        <w:ind w:left="0"/>
        <w:jc w:val="both"/>
      </w:pPr>
      <w:r>
        <w:rPr>
          <w:rFonts w:ascii="Times New Roman"/>
          <w:b w:val="false"/>
          <w:i w:val="false"/>
          <w:color w:val="000000"/>
          <w:sz w:val="28"/>
        </w:rPr>
        <w:t>
      1) "Түркістан" Әлеуметтік - кәсіпкерлік корпорациясы" акционерлік қоғамы;</w:t>
      </w:r>
    </w:p>
    <w:p>
      <w:pPr>
        <w:spacing w:after="0"/>
        <w:ind w:left="0"/>
        <w:jc w:val="both"/>
      </w:pPr>
      <w:r>
        <w:rPr>
          <w:rFonts w:ascii="Times New Roman"/>
          <w:b w:val="false"/>
          <w:i w:val="false"/>
          <w:color w:val="000000"/>
          <w:sz w:val="28"/>
        </w:rPr>
        <w:t>
      2) Түркістан облысының ауыл шаруашылығы басқармасының "Тұран су" шаруашылық жүргізу құқығындағы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