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a6cc7" w14:textId="96a6c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облысының дене шынықтыру және спорт басқармасы" мемлекеттік мекемесі туралы Ережені бекіту туралы</w:t>
      </w:r>
    </w:p>
    <w:p>
      <w:pPr>
        <w:spacing w:after="0"/>
        <w:ind w:left="0"/>
        <w:jc w:val="both"/>
      </w:pPr>
      <w:r>
        <w:rPr>
          <w:rFonts w:ascii="Times New Roman"/>
          <w:b w:val="false"/>
          <w:i w:val="false"/>
          <w:color w:val="000000"/>
          <w:sz w:val="28"/>
        </w:rPr>
        <w:t>Түркістан облысы әкiмдiгiнiң 2023 жылғы 29 мамырдағы № 100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облысының дене шынықтыру және спорт басқармасы" мемлекеттік мекемесі туралы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"Түркістан облысының дене шынықтыру және спорт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жоғарыда көрсетілген Ережені әділет органдарында мемлекеттік тіркелуін;</w:t>
      </w:r>
    </w:p>
    <w:p>
      <w:pPr>
        <w:spacing w:after="0"/>
        <w:ind w:left="0"/>
        <w:jc w:val="both"/>
      </w:pPr>
      <w:r>
        <w:rPr>
          <w:rFonts w:ascii="Times New Roman"/>
          <w:b w:val="false"/>
          <w:i w:val="false"/>
          <w:color w:val="000000"/>
          <w:sz w:val="28"/>
        </w:rPr>
        <w:t>
      2) осы қаулыға қол қойылған күнінен бастап күнтізбелік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қаулының ресми жарияланғаннан кейін оның Түркістан облысы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орынбасары Б.Д.Тәжібаевқа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Е.А. Әлімқұлов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 Кенжеханұлы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Н.О. Көшеров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Б.Д. Тәжібаев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Қ.Ә. Қайыпбек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 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2023 жылғы "29" мамырдағы</w:t>
            </w:r>
            <w:r>
              <w:br/>
            </w:r>
            <w:r>
              <w:rPr>
                <w:rFonts w:ascii="Times New Roman"/>
                <w:b w:val="false"/>
                <w:i w:val="false"/>
                <w:color w:val="000000"/>
                <w:sz w:val="20"/>
              </w:rPr>
              <w:t>№ 100 қаулысы</w:t>
            </w:r>
          </w:p>
        </w:tc>
      </w:tr>
    </w:tbl>
    <w:bookmarkStart w:name="z7" w:id="5"/>
    <w:p>
      <w:pPr>
        <w:spacing w:after="0"/>
        <w:ind w:left="0"/>
        <w:jc w:val="left"/>
      </w:pPr>
      <w:r>
        <w:rPr>
          <w:rFonts w:ascii="Times New Roman"/>
          <w:b/>
          <w:i w:val="false"/>
          <w:color w:val="000000"/>
        </w:rPr>
        <w:t xml:space="preserve"> "Түркістан облысының дене шынықтыру және спорт басқармасы" мемлекеттiк мекемесi туралы</w:t>
      </w:r>
      <w:r>
        <w:br/>
      </w:r>
      <w:r>
        <w:rPr>
          <w:rFonts w:ascii="Times New Roman"/>
          <w:b/>
          <w:i w:val="false"/>
          <w:color w:val="000000"/>
        </w:rPr>
        <w:t>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"Түркістан облысының дене шынықтыру және спорт басқармасы" мемлекеттiк мекемесi (бұдан әрі – Басқарма) спорт және дене шынықтыру саласында басшылықты жүзеге асыратын Қазақстан Республикасының мемлекеттiк органы болып табылады.</w:t>
      </w:r>
    </w:p>
    <w:bookmarkEnd w:id="7"/>
    <w:bookmarkStart w:name="z10" w:id="8"/>
    <w:p>
      <w:pPr>
        <w:spacing w:after="0"/>
        <w:ind w:left="0"/>
        <w:jc w:val="both"/>
      </w:pPr>
      <w:r>
        <w:rPr>
          <w:rFonts w:ascii="Times New Roman"/>
          <w:b w:val="false"/>
          <w:i w:val="false"/>
          <w:color w:val="000000"/>
          <w:sz w:val="28"/>
        </w:rPr>
        <w:t>
      2. Басқарманың ведомстволары жоқ.</w:t>
      </w:r>
    </w:p>
    <w:bookmarkEnd w:id="8"/>
    <w:bookmarkStart w:name="z11" w:id="9"/>
    <w:p>
      <w:pPr>
        <w:spacing w:after="0"/>
        <w:ind w:left="0"/>
        <w:jc w:val="both"/>
      </w:pPr>
      <w:r>
        <w:rPr>
          <w:rFonts w:ascii="Times New Roman"/>
          <w:b w:val="false"/>
          <w:i w:val="false"/>
          <w:color w:val="000000"/>
          <w:sz w:val="28"/>
        </w:rPr>
        <w:t xml:space="preserve">
      3. Басқарма өз қызметiн Қазақстан Республикасының Конституциясына және заңдарына, Қазақстан Республикасының Президентi мен Үкiметiнiң актiлерiне,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Басқарма ұйымдық-құқықтық нысанындағы заңды тұлға болып табылады, мемлекеттiк тiлде өз атауы бар мөрi мен мөртаңбалары, белгiленген үлгiдегi бланкiлерi, Қазақстан Республикасының заңнамасына сәйкес қазынашылық органдарында шоттары болады.</w:t>
      </w:r>
    </w:p>
    <w:bookmarkEnd w:id="10"/>
    <w:bookmarkStart w:name="z13" w:id="11"/>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1"/>
    <w:bookmarkStart w:name="z14" w:id="12"/>
    <w:p>
      <w:pPr>
        <w:spacing w:after="0"/>
        <w:ind w:left="0"/>
        <w:jc w:val="both"/>
      </w:pPr>
      <w:r>
        <w:rPr>
          <w:rFonts w:ascii="Times New Roman"/>
          <w:b w:val="false"/>
          <w:i w:val="false"/>
          <w:color w:val="000000"/>
          <w:sz w:val="28"/>
        </w:rPr>
        <w:t>
      6. Басқарма егер заңнамаға сәйкес осыған уәкiлеттiк берiлген болса, мемлекеттiң атынан азаматтық-құқықтық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7. Басқарма өз құзыретiнiң мәселелерi бойынша Қазақстан Республикасының заңнамада белгiленген тәртiппен басшысының бұйрықтарымен ресімделетін шешiмдер қабылдайды.</w:t>
      </w:r>
    </w:p>
    <w:bookmarkEnd w:id="13"/>
    <w:bookmarkStart w:name="z16" w:id="14"/>
    <w:p>
      <w:pPr>
        <w:spacing w:after="0"/>
        <w:ind w:left="0"/>
        <w:jc w:val="both"/>
      </w:pPr>
      <w:r>
        <w:rPr>
          <w:rFonts w:ascii="Times New Roman"/>
          <w:b w:val="false"/>
          <w:i w:val="false"/>
          <w:color w:val="000000"/>
          <w:sz w:val="28"/>
        </w:rPr>
        <w:t>
      8. Басқарманың құрылымы мен штат санының лимитi қолданыстағы заңнамаға сәйкес бекiтiледi.</w:t>
      </w:r>
    </w:p>
    <w:bookmarkEnd w:id="14"/>
    <w:bookmarkStart w:name="z17" w:id="15"/>
    <w:p>
      <w:pPr>
        <w:spacing w:after="0"/>
        <w:ind w:left="0"/>
        <w:jc w:val="both"/>
      </w:pPr>
      <w:r>
        <w:rPr>
          <w:rFonts w:ascii="Times New Roman"/>
          <w:b w:val="false"/>
          <w:i w:val="false"/>
          <w:color w:val="000000"/>
          <w:sz w:val="28"/>
        </w:rPr>
        <w:t>
      9. Заңды тұлғаның орналасқан жерi: Қазақстан Республикасы, Түркістан облысы, Түркістан қаласы, 162 квартал, участок 118, пошталық индексi 161200.</w:t>
      </w:r>
    </w:p>
    <w:bookmarkEnd w:id="15"/>
    <w:bookmarkStart w:name="z18" w:id="1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6"/>
    <w:bookmarkStart w:name="z19" w:id="17"/>
    <w:p>
      <w:pPr>
        <w:spacing w:after="0"/>
        <w:ind w:left="0"/>
        <w:jc w:val="both"/>
      </w:pPr>
      <w:r>
        <w:rPr>
          <w:rFonts w:ascii="Times New Roman"/>
          <w:b w:val="false"/>
          <w:i w:val="false"/>
          <w:color w:val="000000"/>
          <w:sz w:val="28"/>
        </w:rPr>
        <w:t>
      11. Басқарманың қызметiн қаржыландыру республикалық және жергiлiктi бюджеттен жүзеге асырылады.</w:t>
      </w:r>
    </w:p>
    <w:bookmarkEnd w:id="17"/>
    <w:bookmarkStart w:name="z20" w:id="18"/>
    <w:p>
      <w:pPr>
        <w:spacing w:after="0"/>
        <w:ind w:left="0"/>
        <w:jc w:val="both"/>
      </w:pPr>
      <w:r>
        <w:rPr>
          <w:rFonts w:ascii="Times New Roman"/>
          <w:b w:val="false"/>
          <w:i w:val="false"/>
          <w:color w:val="000000"/>
          <w:sz w:val="28"/>
        </w:rPr>
        <w:t>
      12. Басқармаға кәсіпкерлік субъектілерімен Басқарманың өкілеттігі болып табылатын міндеттерді орындау тұрғысында шарттық қатынастарға түсуге тыйым салынады.</w:t>
      </w:r>
    </w:p>
    <w:bookmarkEnd w:id="18"/>
    <w:p>
      <w:pPr>
        <w:spacing w:after="0"/>
        <w:ind w:left="0"/>
        <w:jc w:val="both"/>
      </w:pPr>
      <w:r>
        <w:rPr>
          <w:rFonts w:ascii="Times New Roman"/>
          <w:b w:val="false"/>
          <w:i w:val="false"/>
          <w:color w:val="000000"/>
          <w:sz w:val="28"/>
        </w:rPr>
        <w:t>
      Егер басқарманың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1" w:id="19"/>
    <w:p>
      <w:pPr>
        <w:spacing w:after="0"/>
        <w:ind w:left="0"/>
        <w:jc w:val="left"/>
      </w:pPr>
      <w:r>
        <w:rPr>
          <w:rFonts w:ascii="Times New Roman"/>
          <w:b/>
          <w:i w:val="false"/>
          <w:color w:val="000000"/>
        </w:rPr>
        <w:t xml:space="preserve"> 2-тарау. Мемлекеттiк органның мақсаттары мен өкілеттіктері</w:t>
      </w:r>
    </w:p>
    <w:bookmarkEnd w:id="19"/>
    <w:bookmarkStart w:name="z22" w:id="20"/>
    <w:p>
      <w:pPr>
        <w:spacing w:after="0"/>
        <w:ind w:left="0"/>
        <w:jc w:val="both"/>
      </w:pPr>
      <w:r>
        <w:rPr>
          <w:rFonts w:ascii="Times New Roman"/>
          <w:b w:val="false"/>
          <w:i w:val="false"/>
          <w:color w:val="000000"/>
          <w:sz w:val="28"/>
        </w:rPr>
        <w:t>
      13. Мақсаттары:</w:t>
      </w:r>
    </w:p>
    <w:bookmarkEnd w:id="20"/>
    <w:p>
      <w:pPr>
        <w:spacing w:after="0"/>
        <w:ind w:left="0"/>
        <w:jc w:val="both"/>
      </w:pPr>
      <w:r>
        <w:rPr>
          <w:rFonts w:ascii="Times New Roman"/>
          <w:b w:val="false"/>
          <w:i w:val="false"/>
          <w:color w:val="000000"/>
          <w:sz w:val="28"/>
        </w:rPr>
        <w:t>
      1) дене шынықтырумен және спортпен айналысатын адамдардың, сондай-ақ дене шынықтыру-сауықтыру және спорттық iс-шаралардың қатысушылары мен көрермендерiнiң өмiрi мен денсаулығының қауiпсiздiгiн қамтамасыз ету және спорттық-бұқаралық iс-шараларды өткiзу орындарында қоғамдық тәртiптi сақтау;</w:t>
      </w:r>
    </w:p>
    <w:p>
      <w:pPr>
        <w:spacing w:after="0"/>
        <w:ind w:left="0"/>
        <w:jc w:val="both"/>
      </w:pPr>
      <w:r>
        <w:rPr>
          <w:rFonts w:ascii="Times New Roman"/>
          <w:b w:val="false"/>
          <w:i w:val="false"/>
          <w:color w:val="000000"/>
          <w:sz w:val="28"/>
        </w:rPr>
        <w:t>
      2) ұлттық, техникалық және қолданбалы спорт түрлерiн дамыту;</w:t>
      </w:r>
    </w:p>
    <w:p>
      <w:pPr>
        <w:spacing w:after="0"/>
        <w:ind w:left="0"/>
        <w:jc w:val="both"/>
      </w:pPr>
      <w:r>
        <w:rPr>
          <w:rFonts w:ascii="Times New Roman"/>
          <w:b w:val="false"/>
          <w:i w:val="false"/>
          <w:color w:val="000000"/>
          <w:sz w:val="28"/>
        </w:rPr>
        <w:t>
      3) дене шынықтыру мен спортты қолдау және ынталандыру;</w:t>
      </w:r>
    </w:p>
    <w:p>
      <w:pPr>
        <w:spacing w:after="0"/>
        <w:ind w:left="0"/>
        <w:jc w:val="both"/>
      </w:pPr>
      <w:r>
        <w:rPr>
          <w:rFonts w:ascii="Times New Roman"/>
          <w:b w:val="false"/>
          <w:i w:val="false"/>
          <w:color w:val="000000"/>
          <w:sz w:val="28"/>
        </w:rPr>
        <w:t>
      4) әлеуметтiк және бiлiм беру функцияларын, сондай-ақ ерiктi қызмет қағидатына негiзделген олардың құрылымының ерекшелiгiн ескере отырып, спорттың барлық түрлерiн дамытуға жәрдемдесу.</w:t>
      </w:r>
    </w:p>
    <w:bookmarkStart w:name="z23" w:id="21"/>
    <w:p>
      <w:pPr>
        <w:spacing w:after="0"/>
        <w:ind w:left="0"/>
        <w:jc w:val="both"/>
      </w:pPr>
      <w:r>
        <w:rPr>
          <w:rFonts w:ascii="Times New Roman"/>
          <w:b w:val="false"/>
          <w:i w:val="false"/>
          <w:color w:val="000000"/>
          <w:sz w:val="28"/>
        </w:rPr>
        <w:t>
      14. Өкілеттіктері:</w:t>
      </w:r>
    </w:p>
    <w:bookmarkEnd w:id="21"/>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заңнамамен бекiтiлген тәртiпте мемлекеттiк органдардан, басқа да ұйымдардан өз қызметiн жүзеге асыруға қажеттi мәлiметтер сұратуға, сондай-ақ, басқа мемлекеттiк органдарға мәлiметтер ұсыну;</w:t>
      </w:r>
    </w:p>
    <w:p>
      <w:pPr>
        <w:spacing w:after="0"/>
        <w:ind w:left="0"/>
        <w:jc w:val="both"/>
      </w:pPr>
      <w:r>
        <w:rPr>
          <w:rFonts w:ascii="Times New Roman"/>
          <w:b w:val="false"/>
          <w:i w:val="false"/>
          <w:color w:val="000000"/>
          <w:sz w:val="28"/>
        </w:rPr>
        <w:t>
      Басқарманың қарамағындағы ұйымдарды құру, қайта құру және тарату бойынша облыс әкiмдiгiне ұсыныстар енгiзу;</w:t>
      </w:r>
    </w:p>
    <w:p>
      <w:pPr>
        <w:spacing w:after="0"/>
        <w:ind w:left="0"/>
        <w:jc w:val="both"/>
      </w:pPr>
      <w:r>
        <w:rPr>
          <w:rFonts w:ascii="Times New Roman"/>
          <w:b w:val="false"/>
          <w:i w:val="false"/>
          <w:color w:val="000000"/>
          <w:sz w:val="28"/>
        </w:rPr>
        <w:t>
      Қазақстан Республикасының қолданыстағы заңнамасымен қарастырылған өзге де құқықтарды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Басқарманың құзыретіне жататын мәселелер бойынша облыс әкімдігі мен әкімі актілерінің жобаларын дайындауға қатысу;</w:t>
      </w:r>
    </w:p>
    <w:p>
      <w:pPr>
        <w:spacing w:after="0"/>
        <w:ind w:left="0"/>
        <w:jc w:val="both"/>
      </w:pPr>
      <w:r>
        <w:rPr>
          <w:rFonts w:ascii="Times New Roman"/>
          <w:b w:val="false"/>
          <w:i w:val="false"/>
          <w:color w:val="000000"/>
          <w:sz w:val="28"/>
        </w:rPr>
        <w:t>
      Түркістан облысының дене шынықтыру және спорт саласындағы мемлекеттік саясатты іске асыру.</w:t>
      </w:r>
    </w:p>
    <w:bookmarkStart w:name="z24" w:id="22"/>
    <w:p>
      <w:pPr>
        <w:spacing w:after="0"/>
        <w:ind w:left="0"/>
        <w:jc w:val="both"/>
      </w:pPr>
      <w:r>
        <w:rPr>
          <w:rFonts w:ascii="Times New Roman"/>
          <w:b w:val="false"/>
          <w:i w:val="false"/>
          <w:color w:val="000000"/>
          <w:sz w:val="28"/>
        </w:rPr>
        <w:t>
      15. Функциялары:</w:t>
      </w:r>
    </w:p>
    <w:bookmarkEnd w:id="22"/>
    <w:p>
      <w:pPr>
        <w:spacing w:after="0"/>
        <w:ind w:left="0"/>
        <w:jc w:val="both"/>
      </w:pPr>
      <w:r>
        <w:rPr>
          <w:rFonts w:ascii="Times New Roman"/>
          <w:b w:val="false"/>
          <w:i w:val="false"/>
          <w:color w:val="000000"/>
          <w:sz w:val="28"/>
        </w:rPr>
        <w:t>
      1) жеке тұлғалардың спортпен айналысуы үшін, оның ішінде халықтың жүріп-тұруы шектеулі топтарына қолжетімді болуы ескеріле отырып, тұрғылықты жері бойынша және көпшілік демалатын орындарда инфрақұрылым құру;</w:t>
      </w:r>
    </w:p>
    <w:p>
      <w:pPr>
        <w:spacing w:after="0"/>
        <w:ind w:left="0"/>
        <w:jc w:val="both"/>
      </w:pPr>
      <w:r>
        <w:rPr>
          <w:rFonts w:ascii="Times New Roman"/>
          <w:b w:val="false"/>
          <w:i w:val="false"/>
          <w:color w:val="000000"/>
          <w:sz w:val="28"/>
        </w:rPr>
        <w:t>
      2) аккредиттелген республикалық және (немесе) жергілікті спорт федерацияларымен бірлесіп, облыстық, оның ішінде ардагер спортшылар арасында спорттық жарыстар өткізу;</w:t>
      </w:r>
    </w:p>
    <w:p>
      <w:pPr>
        <w:spacing w:after="0"/>
        <w:ind w:left="0"/>
        <w:jc w:val="both"/>
      </w:pPr>
      <w:r>
        <w:rPr>
          <w:rFonts w:ascii="Times New Roman"/>
          <w:b w:val="false"/>
          <w:i w:val="false"/>
          <w:color w:val="000000"/>
          <w:sz w:val="28"/>
        </w:rPr>
        <w:t>
      3) аккредиттелген республикалық спорт федерацияларымен бірлесіп дене шынықтыру және спорт саласындағы уәкілетті орган өткізетін республикалық және халықаралық спорт жарыстарын, оның ішінде ардагер спортшылар арасында өткізуге қатысу;</w:t>
      </w:r>
    </w:p>
    <w:p>
      <w:pPr>
        <w:spacing w:after="0"/>
        <w:ind w:left="0"/>
        <w:jc w:val="both"/>
      </w:pPr>
      <w:r>
        <w:rPr>
          <w:rFonts w:ascii="Times New Roman"/>
          <w:b w:val="false"/>
          <w:i w:val="false"/>
          <w:color w:val="000000"/>
          <w:sz w:val="28"/>
        </w:rPr>
        <w:t>
      4) спорт түрлері бойынша облыстық құрама командаларды даярлауды және олардың республикалық және халықаралық спорт жарыстарына қатысуын қамтамасыз ету және ұйымдастыру;</w:t>
      </w:r>
    </w:p>
    <w:p>
      <w:pPr>
        <w:spacing w:after="0"/>
        <w:ind w:left="0"/>
        <w:jc w:val="both"/>
      </w:pPr>
      <w:r>
        <w:rPr>
          <w:rFonts w:ascii="Times New Roman"/>
          <w:b w:val="false"/>
          <w:i w:val="false"/>
          <w:color w:val="000000"/>
          <w:sz w:val="28"/>
        </w:rPr>
        <w:t>
      5) облыс аумағында бұқаралық спортты және ұлттық спорт түрлерін дамытуды қамтамасыз ету және ұйымдастыру;</w:t>
      </w:r>
    </w:p>
    <w:p>
      <w:pPr>
        <w:spacing w:after="0"/>
        <w:ind w:left="0"/>
        <w:jc w:val="both"/>
      </w:pPr>
      <w:r>
        <w:rPr>
          <w:rFonts w:ascii="Times New Roman"/>
          <w:b w:val="false"/>
          <w:i w:val="false"/>
          <w:color w:val="000000"/>
          <w:sz w:val="28"/>
        </w:rPr>
        <w:t>
      6) облыс аумағында дене шынықтыру-спорт ұйымдарының қызметін үйлестіру;</w:t>
      </w:r>
    </w:p>
    <w:p>
      <w:pPr>
        <w:spacing w:after="0"/>
        <w:ind w:left="0"/>
        <w:jc w:val="both"/>
      </w:pPr>
      <w:r>
        <w:rPr>
          <w:rFonts w:ascii="Times New Roman"/>
          <w:b w:val="false"/>
          <w:i w:val="false"/>
          <w:color w:val="000000"/>
          <w:sz w:val="28"/>
        </w:rPr>
        <w:t>
      7) облыс әкімдігіне дене шынықтыру даярлығының, оның ішінде бейімдемелі дене шынықтыру мен спорттың балалар-жасөспірімдер клубтарын құру туралы ұсыныстар енгізу;</w:t>
      </w:r>
    </w:p>
    <w:p>
      <w:pPr>
        <w:spacing w:after="0"/>
        <w:ind w:left="0"/>
        <w:jc w:val="both"/>
      </w:pPr>
      <w:r>
        <w:rPr>
          <w:rFonts w:ascii="Times New Roman"/>
          <w:b w:val="false"/>
          <w:i w:val="false"/>
          <w:color w:val="000000"/>
          <w:sz w:val="28"/>
        </w:rPr>
        <w:t>
      8) білім басқармасының келісімі бойынша тұрғындар үшін спорт секцияларының жұмысын қамтамасыз ету және спорттық іс шараларды өткізу мақсатында сабақтан тыс және кешкі уақытта спорт ғимараттарын білім беру ұйымдарын пайдалану жөнінде шаралар қабылдау;</w:t>
      </w:r>
    </w:p>
    <w:p>
      <w:pPr>
        <w:spacing w:after="0"/>
        <w:ind w:left="0"/>
        <w:jc w:val="both"/>
      </w:pPr>
      <w:r>
        <w:rPr>
          <w:rFonts w:ascii="Times New Roman"/>
          <w:b w:val="false"/>
          <w:i w:val="false"/>
          <w:color w:val="000000"/>
          <w:sz w:val="28"/>
        </w:rPr>
        <w:t>
      9) спортшыларға "Қазақстан Республикасының спорт шеберлігіне кандидат", 1-разрядты спортшы спорттық разрядтарын беру, спортшыларды спорттық разрядтардан айыру;</w:t>
      </w:r>
    </w:p>
    <w:p>
      <w:pPr>
        <w:spacing w:after="0"/>
        <w:ind w:left="0"/>
        <w:jc w:val="both"/>
      </w:pPr>
      <w:r>
        <w:rPr>
          <w:rFonts w:ascii="Times New Roman"/>
          <w:b w:val="false"/>
          <w:i w:val="false"/>
          <w:color w:val="000000"/>
          <w:sz w:val="28"/>
        </w:rPr>
        <w:t>
      10) мынадай: бiлiктiлiгi жоғары деңгейдегi бірінші санатты жаттықтырушы, бiлiктiлiгi жоғары деңгейдегi бірінші санатты жаттықтырушы-оқытушы, бiлiктiлiгi орта деңгейдегi бірінші санатты жаттықтырушы, бiлiктiлiгi орта деңгейдегi бірінші санатты жаттықтырушы-оқытушы, бiлiктiлiгi жоғары деңгейдегi бірінші санатты әдіскер, бiлiктiлiгi орта деңгейдегi бірінші санатты әдіскер, бiлiктiлiгi жоғары деңгейдегі бірінші санатты нұсқаушы-спортшы, бiрiншi санатты спорт төрешiсi біліктілік санаттарын беру, біліктілік санаттарынан айыру;</w:t>
      </w:r>
    </w:p>
    <w:p>
      <w:pPr>
        <w:spacing w:after="0"/>
        <w:ind w:left="0"/>
        <w:jc w:val="both"/>
      </w:pPr>
      <w:r>
        <w:rPr>
          <w:rFonts w:ascii="Times New Roman"/>
          <w:b w:val="false"/>
          <w:i w:val="false"/>
          <w:color w:val="000000"/>
          <w:sz w:val="28"/>
        </w:rPr>
        <w:t>
      11) аккредиттелген өңірлік және жергілікті спорт федерацияларының ұсыныстары бойынша спорттық-бұқаралық іс-шаралардың бірыңғай өңірлік күнтізбесін бекіту және оның іске асырылуын қамтамасыз ету;</w:t>
      </w:r>
    </w:p>
    <w:p>
      <w:pPr>
        <w:spacing w:after="0"/>
        <w:ind w:left="0"/>
        <w:jc w:val="both"/>
      </w:pPr>
      <w:r>
        <w:rPr>
          <w:rFonts w:ascii="Times New Roman"/>
          <w:b w:val="false"/>
          <w:i w:val="false"/>
          <w:color w:val="000000"/>
          <w:sz w:val="28"/>
        </w:rPr>
        <w:t>
      12) облыс аумағында спорттық іс-шараларды ұйымдастыру мен өткізуді үйлестіру;</w:t>
      </w:r>
    </w:p>
    <w:p>
      <w:pPr>
        <w:spacing w:after="0"/>
        <w:ind w:left="0"/>
        <w:jc w:val="both"/>
      </w:pPr>
      <w:r>
        <w:rPr>
          <w:rFonts w:ascii="Times New Roman"/>
          <w:b w:val="false"/>
          <w:i w:val="false"/>
          <w:color w:val="000000"/>
          <w:sz w:val="28"/>
        </w:rPr>
        <w:t>
      13) Қазақстан Республикасының заңнамасында белгіленген нысан бойынша және мерзімде облыс аумағында дене шынықтыру мен спортты дамыту жөніндегі ақпаратты жинауды, талдауды жүзеге асыру және дене шынықтыру және спорт саласындағы уәкілетті органға ұсыну;</w:t>
      </w:r>
    </w:p>
    <w:p>
      <w:pPr>
        <w:spacing w:after="0"/>
        <w:ind w:left="0"/>
        <w:jc w:val="both"/>
      </w:pPr>
      <w:r>
        <w:rPr>
          <w:rFonts w:ascii="Times New Roman"/>
          <w:b w:val="false"/>
          <w:i w:val="false"/>
          <w:color w:val="000000"/>
          <w:sz w:val="28"/>
        </w:rPr>
        <w:t>
      14) жергілікті спорт федерацияларын аккредиттеуді жүзеге асыру;</w:t>
      </w:r>
    </w:p>
    <w:p>
      <w:pPr>
        <w:spacing w:after="0"/>
        <w:ind w:left="0"/>
        <w:jc w:val="both"/>
      </w:pPr>
      <w:r>
        <w:rPr>
          <w:rFonts w:ascii="Times New Roman"/>
          <w:b w:val="false"/>
          <w:i w:val="false"/>
          <w:color w:val="000000"/>
          <w:sz w:val="28"/>
        </w:rPr>
        <w:t>
      15) олимпиадалық резервтің облыстық мамандандырылған мектеп-интернат-колледждері және спорттағы дарынды балаларға арналған облыстық мектеп-интернаттар үшін спорт түрлері бойынша үлгілік білім беретін оқу бағдарламаларын іске асыру;</w:t>
      </w:r>
    </w:p>
    <w:p>
      <w:pPr>
        <w:spacing w:after="0"/>
        <w:ind w:left="0"/>
        <w:jc w:val="both"/>
      </w:pPr>
      <w:r>
        <w:rPr>
          <w:rFonts w:ascii="Times New Roman"/>
          <w:b w:val="false"/>
          <w:i w:val="false"/>
          <w:color w:val="000000"/>
          <w:sz w:val="28"/>
        </w:rPr>
        <w:t>
      16) олимпиадалық резервтің облыстық мамандандырылған мектеп-интернат-колледждерінің және спорттағы дарынды балаларға арналған облыстық мектеп-интернаттардың үлгілік оқу жоспарларын келісу;</w:t>
      </w:r>
    </w:p>
    <w:p>
      <w:pPr>
        <w:spacing w:after="0"/>
        <w:ind w:left="0"/>
        <w:jc w:val="both"/>
      </w:pPr>
      <w:r>
        <w:rPr>
          <w:rFonts w:ascii="Times New Roman"/>
          <w:b w:val="false"/>
          <w:i w:val="false"/>
          <w:color w:val="000000"/>
          <w:sz w:val="28"/>
        </w:rPr>
        <w:t>
      17) аккредиттелген өңірлік және жергілікті спорт федерацияларының ұсыныстары бойынша спорт түрлері бойынша құрама командалардың облыстық тізімдерін қалыптастыру және бекіту;</w:t>
      </w:r>
    </w:p>
    <w:p>
      <w:pPr>
        <w:spacing w:after="0"/>
        <w:ind w:left="0"/>
        <w:jc w:val="both"/>
      </w:pPr>
      <w:r>
        <w:rPr>
          <w:rFonts w:ascii="Times New Roman"/>
          <w:b w:val="false"/>
          <w:i w:val="false"/>
          <w:color w:val="000000"/>
          <w:sz w:val="28"/>
        </w:rPr>
        <w:t>
      18) қолданыстағы заңнамаға сәйкес Олимпиада, Паралимпиада және Сурдлимпиада ойындарының чемпиондары мен жүлдегерлерін тұрғын үймен қамтамасыз ету бойынша облыс әкімдігіне ұсыныстар енгізу;</w:t>
      </w:r>
    </w:p>
    <w:p>
      <w:pPr>
        <w:spacing w:after="0"/>
        <w:ind w:left="0"/>
        <w:jc w:val="both"/>
      </w:pPr>
      <w:r>
        <w:rPr>
          <w:rFonts w:ascii="Times New Roman"/>
          <w:b w:val="false"/>
          <w:i w:val="false"/>
          <w:color w:val="000000"/>
          <w:sz w:val="28"/>
        </w:rPr>
        <w:t>
      19) ресми дене шынықтыру және спорт іс-шараларын медициналық қамтамасыз етуді ұйымдастыру;</w:t>
      </w:r>
    </w:p>
    <w:p>
      <w:pPr>
        <w:spacing w:after="0"/>
        <w:ind w:left="0"/>
        <w:jc w:val="both"/>
      </w:pPr>
      <w:r>
        <w:rPr>
          <w:rFonts w:ascii="Times New Roman"/>
          <w:b w:val="false"/>
          <w:i w:val="false"/>
          <w:color w:val="000000"/>
          <w:sz w:val="28"/>
        </w:rPr>
        <w:t>
      20) дене шынықтыру және спорт іс - шараларын өткізу кезінде қоғамдық тәртіп пен қоғамдық қауіпсіздікті қамтамасыз ету жөнінде шаралар қабылдау;</w:t>
      </w:r>
    </w:p>
    <w:p>
      <w:pPr>
        <w:spacing w:after="0"/>
        <w:ind w:left="0"/>
        <w:jc w:val="both"/>
      </w:pPr>
      <w:r>
        <w:rPr>
          <w:rFonts w:ascii="Times New Roman"/>
          <w:b w:val="false"/>
          <w:i w:val="false"/>
          <w:color w:val="000000"/>
          <w:sz w:val="28"/>
        </w:rPr>
        <w:t>
      21) дене шынықтыру-сауықтыру және спорт ғимараттарын пайдалануды үйлестіру;</w:t>
      </w:r>
    </w:p>
    <w:p>
      <w:pPr>
        <w:spacing w:after="0"/>
        <w:ind w:left="0"/>
        <w:jc w:val="both"/>
      </w:pPr>
      <w:r>
        <w:rPr>
          <w:rFonts w:ascii="Times New Roman"/>
          <w:b w:val="false"/>
          <w:i w:val="false"/>
          <w:color w:val="000000"/>
          <w:sz w:val="28"/>
        </w:rPr>
        <w:t>
      22) спорт мектептеріне, спорт мектептерінің бөлімшелеріне "мамандандырылған" деген мәртебе беру;</w:t>
      </w:r>
    </w:p>
    <w:p>
      <w:pPr>
        <w:spacing w:after="0"/>
        <w:ind w:left="0"/>
        <w:jc w:val="both"/>
      </w:pPr>
      <w:r>
        <w:rPr>
          <w:rFonts w:ascii="Times New Roman"/>
          <w:b w:val="false"/>
          <w:i w:val="false"/>
          <w:color w:val="000000"/>
          <w:sz w:val="28"/>
        </w:rPr>
        <w:t>
      23) халықаралық және республикалық деңгейдегі жарыстарды өткізуге арналған спорттық ғимараттарды жобалау үшін техникалық өзіндік ерекшеліктер мен техникалық тапсырманы республикалық аккредиттелген спорт федерацияларымен келісу;</w:t>
      </w:r>
    </w:p>
    <w:p>
      <w:pPr>
        <w:spacing w:after="0"/>
        <w:ind w:left="0"/>
        <w:jc w:val="both"/>
      </w:pPr>
      <w:r>
        <w:rPr>
          <w:rFonts w:ascii="Times New Roman"/>
          <w:b w:val="false"/>
          <w:i w:val="false"/>
          <w:color w:val="000000"/>
          <w:sz w:val="28"/>
        </w:rPr>
        <w:t>
      24)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мөлшерін бекіту жөнінде облыс әкімдігіне ұсыныстар әзірлеу және енгізу;</w:t>
      </w:r>
    </w:p>
    <w:p>
      <w:pPr>
        <w:spacing w:after="0"/>
        <w:ind w:left="0"/>
        <w:jc w:val="both"/>
      </w:pPr>
      <w:r>
        <w:rPr>
          <w:rFonts w:ascii="Times New Roman"/>
          <w:b w:val="false"/>
          <w:i w:val="false"/>
          <w:color w:val="000000"/>
          <w:sz w:val="28"/>
        </w:rPr>
        <w:t>
      25) облыс әкімдігіне дене шынықтыру және спорт саласындағы уәкілетті органмен келісімді бекітуге спорттың басым түрлерінің өңірлік тізбесін әзірлеу және ұсыныстар енгізу;</w:t>
      </w:r>
    </w:p>
    <w:p>
      <w:pPr>
        <w:spacing w:after="0"/>
        <w:ind w:left="0"/>
        <w:jc w:val="both"/>
      </w:pPr>
      <w:r>
        <w:rPr>
          <w:rFonts w:ascii="Times New Roman"/>
          <w:b w:val="false"/>
          <w:i w:val="false"/>
          <w:color w:val="000000"/>
          <w:sz w:val="28"/>
        </w:rPr>
        <w:t>
      26) дәрігерлік-дене шынықтыру диспансерлерінің жұмысын ұйымдастыру;</w:t>
      </w:r>
    </w:p>
    <w:p>
      <w:pPr>
        <w:spacing w:after="0"/>
        <w:ind w:left="0"/>
        <w:jc w:val="both"/>
      </w:pPr>
      <w:r>
        <w:rPr>
          <w:rFonts w:ascii="Times New Roman"/>
          <w:b w:val="false"/>
          <w:i w:val="false"/>
          <w:color w:val="000000"/>
          <w:sz w:val="28"/>
        </w:rPr>
        <w:t>
      27) бюджет қаражаты көлемі шегінде балалар мен жасөспірімдерге арналған спорт секцияларын қаржыландыруға мемлекеттік спорттық тапсырыс бекіту бойынша облыс әкімдігіне ұсыныстар енгізу;</w:t>
      </w:r>
    </w:p>
    <w:p>
      <w:pPr>
        <w:spacing w:after="0"/>
        <w:ind w:left="0"/>
        <w:jc w:val="both"/>
      </w:pPr>
      <w:r>
        <w:rPr>
          <w:rFonts w:ascii="Times New Roman"/>
          <w:b w:val="false"/>
          <w:i w:val="false"/>
          <w:color w:val="000000"/>
          <w:sz w:val="28"/>
        </w:rPr>
        <w:t>
      28) мемлекеттік спорттық тапсырыс қызметтерін көрсетушілердің меншік нысанына, олардың ведомстволық бағыныстылығына, типтері мен түрлеріне қарамастан балалар мен жасөспірімдерге арналған спорт секцияларында мемлекеттік спорттық тапсырысты орналастыруды қамтамасыз ету;</w:t>
      </w:r>
    </w:p>
    <w:p>
      <w:pPr>
        <w:spacing w:after="0"/>
        <w:ind w:left="0"/>
        <w:jc w:val="both"/>
      </w:pPr>
      <w:r>
        <w:rPr>
          <w:rFonts w:ascii="Times New Roman"/>
          <w:b w:val="false"/>
          <w:i w:val="false"/>
          <w:color w:val="000000"/>
          <w:sz w:val="28"/>
        </w:rPr>
        <w:t>
      29) электрондық және жалпыға қолжетімді форматтарда мемлекеттік спорттық тапсырысты орналастырудың, оның сапасын бақылаудың және нысаналы игерілуінің барлық кезеңдері мен рәсімдерінің орындалуын қамтамасыз ету;</w:t>
      </w:r>
    </w:p>
    <w:p>
      <w:pPr>
        <w:spacing w:after="0"/>
        <w:ind w:left="0"/>
        <w:jc w:val="both"/>
      </w:pPr>
      <w:r>
        <w:rPr>
          <w:rFonts w:ascii="Times New Roman"/>
          <w:b w:val="false"/>
          <w:i w:val="false"/>
          <w:color w:val="000000"/>
          <w:sz w:val="28"/>
        </w:rPr>
        <w:t>
      30) өзге де өкiлеттiктердi жүзеге асыру.</w:t>
      </w:r>
    </w:p>
    <w:bookmarkStart w:name="z25" w:id="23"/>
    <w:p>
      <w:pPr>
        <w:spacing w:after="0"/>
        <w:ind w:left="0"/>
        <w:jc w:val="left"/>
      </w:pPr>
      <w:r>
        <w:rPr>
          <w:rFonts w:ascii="Times New Roman"/>
          <w:b/>
          <w:i w:val="false"/>
          <w:color w:val="000000"/>
        </w:rPr>
        <w:t xml:space="preserve"> 3-тарау. Мемлекеттiк органның, бірінші басшысының мәртебесі, өкілеттіктері</w:t>
      </w:r>
    </w:p>
    <w:bookmarkEnd w:id="23"/>
    <w:bookmarkStart w:name="z26" w:id="24"/>
    <w:p>
      <w:pPr>
        <w:spacing w:after="0"/>
        <w:ind w:left="0"/>
        <w:jc w:val="both"/>
      </w:pPr>
      <w:r>
        <w:rPr>
          <w:rFonts w:ascii="Times New Roman"/>
          <w:b w:val="false"/>
          <w:i w:val="false"/>
          <w:color w:val="000000"/>
          <w:sz w:val="28"/>
        </w:rPr>
        <w:t>
      16. Басқарманы басқаруды бірінші басшы жүзеге асырады, ол Басқарма басшысына жүктелген міндеттердің орындалуына және оның өз өкілеттіктерін жүзеге асыруына дербес жауапты болады.</w:t>
      </w:r>
    </w:p>
    <w:bookmarkEnd w:id="24"/>
    <w:bookmarkStart w:name="z27" w:id="25"/>
    <w:p>
      <w:pPr>
        <w:spacing w:after="0"/>
        <w:ind w:left="0"/>
        <w:jc w:val="both"/>
      </w:pPr>
      <w:r>
        <w:rPr>
          <w:rFonts w:ascii="Times New Roman"/>
          <w:b w:val="false"/>
          <w:i w:val="false"/>
          <w:color w:val="000000"/>
          <w:sz w:val="28"/>
        </w:rPr>
        <w:t>
      17. Басқарманың бірінші басшысы Қазақстан Республикасының қолданыстағы заңнамасына сәйкес қызметке тағайындалады және қызметтен босатылады.</w:t>
      </w:r>
    </w:p>
    <w:bookmarkEnd w:id="25"/>
    <w:bookmarkStart w:name="z28" w:id="26"/>
    <w:p>
      <w:pPr>
        <w:spacing w:after="0"/>
        <w:ind w:left="0"/>
        <w:jc w:val="both"/>
      </w:pPr>
      <w:r>
        <w:rPr>
          <w:rFonts w:ascii="Times New Roman"/>
          <w:b w:val="false"/>
          <w:i w:val="false"/>
          <w:color w:val="000000"/>
          <w:sz w:val="28"/>
        </w:rPr>
        <w:t>
      18. Басқарма бiрiншi басшысының Қазақстан Республикасының заңнамасына сәйкес қызметке тағайындалатын және қызметтен босатылатын орынбасарлары болады.</w:t>
      </w:r>
    </w:p>
    <w:bookmarkEnd w:id="26"/>
    <w:bookmarkStart w:name="z29" w:id="27"/>
    <w:p>
      <w:pPr>
        <w:spacing w:after="0"/>
        <w:ind w:left="0"/>
        <w:jc w:val="both"/>
      </w:pPr>
      <w:r>
        <w:rPr>
          <w:rFonts w:ascii="Times New Roman"/>
          <w:b w:val="false"/>
          <w:i w:val="false"/>
          <w:color w:val="000000"/>
          <w:sz w:val="28"/>
        </w:rPr>
        <w:t>
      19. Басқарма бiрiншi басшысының өкiлеттiгi:</w:t>
      </w:r>
    </w:p>
    <w:bookmarkEnd w:id="27"/>
    <w:p>
      <w:pPr>
        <w:spacing w:after="0"/>
        <w:ind w:left="0"/>
        <w:jc w:val="both"/>
      </w:pPr>
      <w:r>
        <w:rPr>
          <w:rFonts w:ascii="Times New Roman"/>
          <w:b w:val="false"/>
          <w:i w:val="false"/>
          <w:color w:val="000000"/>
          <w:sz w:val="28"/>
        </w:rPr>
        <w:t>
      1) басқарма қызметiн ұйымдастырады және басқарады;</w:t>
      </w:r>
    </w:p>
    <w:p>
      <w:pPr>
        <w:spacing w:after="0"/>
        <w:ind w:left="0"/>
        <w:jc w:val="both"/>
      </w:pPr>
      <w:r>
        <w:rPr>
          <w:rFonts w:ascii="Times New Roman"/>
          <w:b w:val="false"/>
          <w:i w:val="false"/>
          <w:color w:val="000000"/>
          <w:sz w:val="28"/>
        </w:rPr>
        <w:t>
      2) басқармаға жүктелген мiндеттер мен қызметтердiң, облыс әкiмi мен жетекшiлiк ететiн облыс әкiмi орынбасарының тапсырмаларының орындалуына дербес жауапты болады;</w:t>
      </w:r>
    </w:p>
    <w:p>
      <w:pPr>
        <w:spacing w:after="0"/>
        <w:ind w:left="0"/>
        <w:jc w:val="both"/>
      </w:pPr>
      <w:r>
        <w:rPr>
          <w:rFonts w:ascii="Times New Roman"/>
          <w:b w:val="false"/>
          <w:i w:val="false"/>
          <w:color w:val="000000"/>
          <w:sz w:val="28"/>
        </w:rPr>
        <w:t>
      3) қолданыстағы заңнамаларға сәйкес басқарманың қызметкерлерiн, сондай-ақ, қарамағындағы ұйымдардың басшыларын және олардың орынбасарларын жұмысқа қабылдайды және жұмыстан босатады;</w:t>
      </w:r>
    </w:p>
    <w:p>
      <w:pPr>
        <w:spacing w:after="0"/>
        <w:ind w:left="0"/>
        <w:jc w:val="both"/>
      </w:pPr>
      <w:r>
        <w:rPr>
          <w:rFonts w:ascii="Times New Roman"/>
          <w:b w:val="false"/>
          <w:i w:val="false"/>
          <w:color w:val="000000"/>
          <w:sz w:val="28"/>
        </w:rPr>
        <w:t>
      4) қолданыстағы заңнамаларға сәйкес басқарманың қызметкерлерiнiң, "сондай-ақ, қарамағындағы ұйымдардың басшыларының мiндеттерi мен уәкiлеттiктерiн анықтайды;</w:t>
      </w:r>
    </w:p>
    <w:p>
      <w:pPr>
        <w:spacing w:after="0"/>
        <w:ind w:left="0"/>
        <w:jc w:val="both"/>
      </w:pPr>
      <w:r>
        <w:rPr>
          <w:rFonts w:ascii="Times New Roman"/>
          <w:b w:val="false"/>
          <w:i w:val="false"/>
          <w:color w:val="000000"/>
          <w:sz w:val="28"/>
        </w:rPr>
        <w:t>
      5) басқарма атынан сенiмхатсыз әрекет етедi;</w:t>
      </w:r>
    </w:p>
    <w:p>
      <w:pPr>
        <w:spacing w:after="0"/>
        <w:ind w:left="0"/>
        <w:jc w:val="both"/>
      </w:pPr>
      <w:r>
        <w:rPr>
          <w:rFonts w:ascii="Times New Roman"/>
          <w:b w:val="false"/>
          <w:i w:val="false"/>
          <w:color w:val="000000"/>
          <w:sz w:val="28"/>
        </w:rPr>
        <w:t>
      6) мемлекеттiк органдар мен басқа да ұйымдарда басқарма мүддесiн ұсынады;</w:t>
      </w:r>
    </w:p>
    <w:p>
      <w:pPr>
        <w:spacing w:after="0"/>
        <w:ind w:left="0"/>
        <w:jc w:val="both"/>
      </w:pPr>
      <w:r>
        <w:rPr>
          <w:rFonts w:ascii="Times New Roman"/>
          <w:b w:val="false"/>
          <w:i w:val="false"/>
          <w:color w:val="000000"/>
          <w:sz w:val="28"/>
        </w:rPr>
        <w:t>
      7) келiсiм-шарттар жасасады;</w:t>
      </w:r>
    </w:p>
    <w:p>
      <w:pPr>
        <w:spacing w:after="0"/>
        <w:ind w:left="0"/>
        <w:jc w:val="both"/>
      </w:pPr>
      <w:r>
        <w:rPr>
          <w:rFonts w:ascii="Times New Roman"/>
          <w:b w:val="false"/>
          <w:i w:val="false"/>
          <w:color w:val="000000"/>
          <w:sz w:val="28"/>
        </w:rPr>
        <w:t>
      8) сенiмхаттар бередi;</w:t>
      </w:r>
    </w:p>
    <w:p>
      <w:pPr>
        <w:spacing w:after="0"/>
        <w:ind w:left="0"/>
        <w:jc w:val="both"/>
      </w:pPr>
      <w:r>
        <w:rPr>
          <w:rFonts w:ascii="Times New Roman"/>
          <w:b w:val="false"/>
          <w:i w:val="false"/>
          <w:color w:val="000000"/>
          <w:sz w:val="28"/>
        </w:rPr>
        <w:t>
      9) банкте шоттар ашады;</w:t>
      </w:r>
    </w:p>
    <w:p>
      <w:pPr>
        <w:spacing w:after="0"/>
        <w:ind w:left="0"/>
        <w:jc w:val="both"/>
      </w:pPr>
      <w:r>
        <w:rPr>
          <w:rFonts w:ascii="Times New Roman"/>
          <w:b w:val="false"/>
          <w:i w:val="false"/>
          <w:color w:val="000000"/>
          <w:sz w:val="28"/>
        </w:rPr>
        <w:t>
      10) өз уәкiлеттiгi шегiнде барлық басқарманың қызметкерлерiне және қарамағындағы ұйымдардың басшыларына орындауға мiндеттi бұйрықтар шығарады және нұсқаулар бередi;</w:t>
      </w:r>
    </w:p>
    <w:p>
      <w:pPr>
        <w:spacing w:after="0"/>
        <w:ind w:left="0"/>
        <w:jc w:val="both"/>
      </w:pPr>
      <w:r>
        <w:rPr>
          <w:rFonts w:ascii="Times New Roman"/>
          <w:b w:val="false"/>
          <w:i w:val="false"/>
          <w:color w:val="000000"/>
          <w:sz w:val="28"/>
        </w:rPr>
        <w:t>
      11) басқарманың қызметкерлерiне, қарамағындағы ұйымдардың басшыларына Қазақстан Республикасының заңнамасында белгiленген тәртiпте сыйақы шараларын белгiлейдi және тәртiптiк жаза қолдана алады;</w:t>
      </w:r>
    </w:p>
    <w:p>
      <w:pPr>
        <w:spacing w:after="0"/>
        <w:ind w:left="0"/>
        <w:jc w:val="both"/>
      </w:pPr>
      <w:r>
        <w:rPr>
          <w:rFonts w:ascii="Times New Roman"/>
          <w:b w:val="false"/>
          <w:i w:val="false"/>
          <w:color w:val="000000"/>
          <w:sz w:val="28"/>
        </w:rPr>
        <w:t>
      12) сыбайлас жемқорлықтың көрiнiстерiне қарсы әрекеттердi күшейту бойынша шаралар қабылдайды және сыбайлас жемқорлыққа қарсы заңнаманың бұзылуына дербес жауапты болады;</w:t>
      </w:r>
    </w:p>
    <w:p>
      <w:pPr>
        <w:spacing w:after="0"/>
        <w:ind w:left="0"/>
        <w:jc w:val="both"/>
      </w:pPr>
      <w:r>
        <w:rPr>
          <w:rFonts w:ascii="Times New Roman"/>
          <w:b w:val="false"/>
          <w:i w:val="false"/>
          <w:color w:val="000000"/>
          <w:sz w:val="28"/>
        </w:rPr>
        <w:t>
      13) Қазақстан Республикасы заңнамасымен, осы Ережемен және облыс әкiмдiгi мен оған жүктелген басқа да функцияларды жүзеге асырады.</w:t>
      </w:r>
    </w:p>
    <w:p>
      <w:pPr>
        <w:spacing w:after="0"/>
        <w:ind w:left="0"/>
        <w:jc w:val="both"/>
      </w:pPr>
      <w:r>
        <w:rPr>
          <w:rFonts w:ascii="Times New Roman"/>
          <w:b w:val="false"/>
          <w:i w:val="false"/>
          <w:color w:val="000000"/>
          <w:sz w:val="28"/>
        </w:rPr>
        <w:t>
      Басқарманың бiрiншi басшысы болмаған кезеңде оның өкiлеттiктерiн қолданыстағы заңнамаға сәйкес оны алмастыратын тұлға орындайды.</w:t>
      </w:r>
    </w:p>
    <w:bookmarkStart w:name="z30" w:id="28"/>
    <w:p>
      <w:pPr>
        <w:spacing w:after="0"/>
        <w:ind w:left="0"/>
        <w:jc w:val="both"/>
      </w:pPr>
      <w:r>
        <w:rPr>
          <w:rFonts w:ascii="Times New Roman"/>
          <w:b w:val="false"/>
          <w:i w:val="false"/>
          <w:color w:val="000000"/>
          <w:sz w:val="28"/>
        </w:rPr>
        <w:t>
      20. Бiрiншi басшы өз орынбасарларының өкiлеттiктерiн қолданыстағы заңнамаға сәйкес белгiлейдi.</w:t>
      </w:r>
    </w:p>
    <w:bookmarkEnd w:id="28"/>
    <w:bookmarkStart w:name="z31" w:id="29"/>
    <w:p>
      <w:pPr>
        <w:spacing w:after="0"/>
        <w:ind w:left="0"/>
        <w:jc w:val="left"/>
      </w:pPr>
      <w:r>
        <w:rPr>
          <w:rFonts w:ascii="Times New Roman"/>
          <w:b/>
          <w:i w:val="false"/>
          <w:color w:val="000000"/>
        </w:rPr>
        <w:t xml:space="preserve"> 4-тарау. Мемлекеттiк органның мүлкi</w:t>
      </w:r>
    </w:p>
    <w:bookmarkEnd w:id="29"/>
    <w:bookmarkStart w:name="z32" w:id="30"/>
    <w:p>
      <w:pPr>
        <w:spacing w:after="0"/>
        <w:ind w:left="0"/>
        <w:jc w:val="both"/>
      </w:pPr>
      <w:r>
        <w:rPr>
          <w:rFonts w:ascii="Times New Roman"/>
          <w:b w:val="false"/>
          <w:i w:val="false"/>
          <w:color w:val="000000"/>
          <w:sz w:val="28"/>
        </w:rPr>
        <w:t>
      21. Басқарма заңнамада көзделген жағдайларда жедел басқару құқығында оқшауланған мүлкi болуы мүмкiн.</w:t>
      </w:r>
    </w:p>
    <w:bookmarkEnd w:id="30"/>
    <w:p>
      <w:pPr>
        <w:spacing w:after="0"/>
        <w:ind w:left="0"/>
        <w:jc w:val="both"/>
      </w:pPr>
      <w:r>
        <w:rPr>
          <w:rFonts w:ascii="Times New Roman"/>
          <w:b w:val="false"/>
          <w:i w:val="false"/>
          <w:color w:val="000000"/>
          <w:sz w:val="28"/>
        </w:rPr>
        <w:t>
      Басқарманың мүлкi оған меншiк иесi берген мүлiк, сондай-ақ өз қызметi нәтижесiнде сатып алынған мүлiк (ақшалай кiрiстердi қоса алғанда) және Қазақстан Республикасының заңнамасында тыйым салынбаған өзге де көздер есебiнен қалыптастырылады.</w:t>
      </w:r>
    </w:p>
    <w:bookmarkStart w:name="z33" w:id="31"/>
    <w:p>
      <w:pPr>
        <w:spacing w:after="0"/>
        <w:ind w:left="0"/>
        <w:jc w:val="both"/>
      </w:pPr>
      <w:r>
        <w:rPr>
          <w:rFonts w:ascii="Times New Roman"/>
          <w:b w:val="false"/>
          <w:i w:val="false"/>
          <w:color w:val="000000"/>
          <w:sz w:val="28"/>
        </w:rPr>
        <w:t>
      22. Басқармаға бекiтiлген мүлiк облыстық коммуналдық меншiкке жатады.</w:t>
      </w:r>
    </w:p>
    <w:bookmarkEnd w:id="31"/>
    <w:bookmarkStart w:name="z34" w:id="32"/>
    <w:p>
      <w:pPr>
        <w:spacing w:after="0"/>
        <w:ind w:left="0"/>
        <w:jc w:val="both"/>
      </w:pPr>
      <w:r>
        <w:rPr>
          <w:rFonts w:ascii="Times New Roman"/>
          <w:b w:val="false"/>
          <w:i w:val="false"/>
          <w:color w:val="000000"/>
          <w:sz w:val="28"/>
        </w:rPr>
        <w:t>
      23. Егер заңнамада өзгеше көзделмесе, басқарма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32"/>
    <w:bookmarkStart w:name="z35" w:id="33"/>
    <w:p>
      <w:pPr>
        <w:spacing w:after="0"/>
        <w:ind w:left="0"/>
        <w:jc w:val="left"/>
      </w:pPr>
      <w:r>
        <w:rPr>
          <w:rFonts w:ascii="Times New Roman"/>
          <w:b/>
          <w:i w:val="false"/>
          <w:color w:val="000000"/>
        </w:rPr>
        <w:t xml:space="preserve"> 5-тарау. Мемлекеттiк органды қайта ұйымдастыру және тарату</w:t>
      </w:r>
    </w:p>
    <w:bookmarkEnd w:id="33"/>
    <w:bookmarkStart w:name="z36" w:id="34"/>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34"/>
    <w:bookmarkStart w:name="z37" w:id="35"/>
    <w:p>
      <w:pPr>
        <w:spacing w:after="0"/>
        <w:ind w:left="0"/>
        <w:jc w:val="both"/>
      </w:pPr>
      <w:r>
        <w:rPr>
          <w:rFonts w:ascii="Times New Roman"/>
          <w:b w:val="false"/>
          <w:i w:val="false"/>
          <w:color w:val="000000"/>
          <w:sz w:val="28"/>
        </w:rPr>
        <w:t>
      Басқарманың қарамағындағы ұйымдардың тiзбесi:</w:t>
      </w:r>
    </w:p>
    <w:bookmarkEnd w:id="35"/>
    <w:p>
      <w:pPr>
        <w:spacing w:after="0"/>
        <w:ind w:left="0"/>
        <w:jc w:val="both"/>
      </w:pPr>
      <w:r>
        <w:rPr>
          <w:rFonts w:ascii="Times New Roman"/>
          <w:b w:val="false"/>
          <w:i w:val="false"/>
          <w:color w:val="000000"/>
          <w:sz w:val="28"/>
        </w:rPr>
        <w:t>
      коммуналдық мемлекеттiк мекемелер:</w:t>
      </w:r>
    </w:p>
    <w:p>
      <w:pPr>
        <w:spacing w:after="0"/>
        <w:ind w:left="0"/>
        <w:jc w:val="both"/>
      </w:pPr>
      <w:r>
        <w:rPr>
          <w:rFonts w:ascii="Times New Roman"/>
          <w:b w:val="false"/>
          <w:i w:val="false"/>
          <w:color w:val="000000"/>
          <w:sz w:val="28"/>
        </w:rPr>
        <w:t>
      1) Түркістан облысы дене шынықтыру және спорт басқармасының "Түркістан облысының Олимпиада резервін даярлау орталығы" коммуналдық мемлекеттiк мекемесi;</w:t>
      </w:r>
    </w:p>
    <w:p>
      <w:pPr>
        <w:spacing w:after="0"/>
        <w:ind w:left="0"/>
        <w:jc w:val="both"/>
      </w:pPr>
      <w:r>
        <w:rPr>
          <w:rFonts w:ascii="Times New Roman"/>
          <w:b w:val="false"/>
          <w:i w:val="false"/>
          <w:color w:val="000000"/>
          <w:sz w:val="28"/>
        </w:rPr>
        <w:t>
      2) Түркістан облысы дене шынықтыру және спорт басқармасының "Түркістан облыстық жоғары спорт шеберлігі мектебі" коммуналдық мемлекеттiк мекемесi;</w:t>
      </w:r>
    </w:p>
    <w:p>
      <w:pPr>
        <w:spacing w:after="0"/>
        <w:ind w:left="0"/>
        <w:jc w:val="both"/>
      </w:pPr>
      <w:r>
        <w:rPr>
          <w:rFonts w:ascii="Times New Roman"/>
          <w:b w:val="false"/>
          <w:i w:val="false"/>
          <w:color w:val="000000"/>
          <w:sz w:val="28"/>
        </w:rPr>
        <w:t>
      3) Түркістан облысы дене шынықтыру және спорт басқармасының "Олимпиадалық емес және ұлттық спорт түрлері бойынша жоғары спорт шеберлігі мектебі" коммуналдық мемлекеттiк мекемесi;</w:t>
      </w:r>
    </w:p>
    <w:p>
      <w:pPr>
        <w:spacing w:after="0"/>
        <w:ind w:left="0"/>
        <w:jc w:val="both"/>
      </w:pPr>
      <w:r>
        <w:rPr>
          <w:rFonts w:ascii="Times New Roman"/>
          <w:b w:val="false"/>
          <w:i w:val="false"/>
          <w:color w:val="000000"/>
          <w:sz w:val="28"/>
        </w:rPr>
        <w:t>
      4) Түркістан облысы дене шынықтыру және спорт басқармасының "Бекзат Саттарханов атындағы Түркістан облыстық олимпиада резервінің мамандандырылған мектеп-интернат-колледжі" коммуналдық мемлекеттiк мекемесi;</w:t>
      </w:r>
    </w:p>
    <w:p>
      <w:pPr>
        <w:spacing w:after="0"/>
        <w:ind w:left="0"/>
        <w:jc w:val="both"/>
      </w:pPr>
      <w:r>
        <w:rPr>
          <w:rFonts w:ascii="Times New Roman"/>
          <w:b w:val="false"/>
          <w:i w:val="false"/>
          <w:color w:val="000000"/>
          <w:sz w:val="28"/>
        </w:rPr>
        <w:t>
      5) Түркістан облысы дене шынықтыру және спорт басқармасының "Облыстық мүгедектерге арналған "Сауран" спорт клубы" коммуналдық мемлекеттiк мекемесi;</w:t>
      </w:r>
    </w:p>
    <w:p>
      <w:pPr>
        <w:spacing w:after="0"/>
        <w:ind w:left="0"/>
        <w:jc w:val="both"/>
      </w:pPr>
      <w:r>
        <w:rPr>
          <w:rFonts w:ascii="Times New Roman"/>
          <w:b w:val="false"/>
          <w:i w:val="false"/>
          <w:color w:val="000000"/>
          <w:sz w:val="28"/>
        </w:rPr>
        <w:t>
      6) Түркістан облысы дене шынықтыру және спорт басқармасының "Түркістан облыстық № 1 олимпиада резервiнiң мамандандырылған балалар-жасөспiрiмдер спорт мектебi" коммуналдық мемлекеттiк мекемесi;</w:t>
      </w:r>
    </w:p>
    <w:p>
      <w:pPr>
        <w:spacing w:after="0"/>
        <w:ind w:left="0"/>
        <w:jc w:val="both"/>
      </w:pPr>
      <w:r>
        <w:rPr>
          <w:rFonts w:ascii="Times New Roman"/>
          <w:b w:val="false"/>
          <w:i w:val="false"/>
          <w:color w:val="000000"/>
          <w:sz w:val="28"/>
        </w:rPr>
        <w:t>
      7) Түркістан облысы дене шынықтыру және спорт басқармасының "Түркістан облыстық № 2 олимпиада резервiнiң мамандандырылған балалар-жасөспiрiмдер спорт мектебi" коммуналдық мемлекеттiк мекемесi;</w:t>
      </w:r>
    </w:p>
    <w:p>
      <w:pPr>
        <w:spacing w:after="0"/>
        <w:ind w:left="0"/>
        <w:jc w:val="both"/>
      </w:pPr>
      <w:r>
        <w:rPr>
          <w:rFonts w:ascii="Times New Roman"/>
          <w:b w:val="false"/>
          <w:i w:val="false"/>
          <w:color w:val="000000"/>
          <w:sz w:val="28"/>
        </w:rPr>
        <w:t>
      8) Түркістан облысы дене шынықтыру және спорт басқармасының "Түркістан облыстық № 3 олимпиада резервінің мамандандырылған балалар-жасөспірімдер спорт мектебі" коммуналдық мемлекеттік мекемесі;</w:t>
      </w:r>
    </w:p>
    <w:p>
      <w:pPr>
        <w:spacing w:after="0"/>
        <w:ind w:left="0"/>
        <w:jc w:val="both"/>
      </w:pPr>
      <w:r>
        <w:rPr>
          <w:rFonts w:ascii="Times New Roman"/>
          <w:b w:val="false"/>
          <w:i w:val="false"/>
          <w:color w:val="000000"/>
          <w:sz w:val="28"/>
        </w:rPr>
        <w:t>
      9) Түркістан облысы дене шынықтыру және спорт басқармасының "Түркістан облыстық № 4 олимпиада резервінің мамандандырылған балалар-жасөспірімдер спорт мектебі" коммуналдық мемлекеттік мекемесі;</w:t>
      </w:r>
    </w:p>
    <w:p>
      <w:pPr>
        <w:spacing w:after="0"/>
        <w:ind w:left="0"/>
        <w:jc w:val="both"/>
      </w:pPr>
      <w:r>
        <w:rPr>
          <w:rFonts w:ascii="Times New Roman"/>
          <w:b w:val="false"/>
          <w:i w:val="false"/>
          <w:color w:val="000000"/>
          <w:sz w:val="28"/>
        </w:rPr>
        <w:t>
      10) Түркістан облысы дене шынықтыру және спорт басқармасының "Түркістан облыстық № 5 олимпиада резервінің мамандандырылған балалар-жасөспірімдер спорт мектебі" коммуналдық мемлекеттік мекемесі;</w:t>
      </w:r>
    </w:p>
    <w:p>
      <w:pPr>
        <w:spacing w:after="0"/>
        <w:ind w:left="0"/>
        <w:jc w:val="both"/>
      </w:pPr>
      <w:r>
        <w:rPr>
          <w:rFonts w:ascii="Times New Roman"/>
          <w:b w:val="false"/>
          <w:i w:val="false"/>
          <w:color w:val="000000"/>
          <w:sz w:val="28"/>
        </w:rPr>
        <w:t>
      11) Түркістан облысы дене шынықтыру және спорт басқармасының "Түркістан облыстық № 6 балалар мен жасөспірімдер спорт мектебі" коммуналдық мемлекеттік мекемесі;</w:t>
      </w:r>
    </w:p>
    <w:p>
      <w:pPr>
        <w:spacing w:after="0"/>
        <w:ind w:left="0"/>
        <w:jc w:val="both"/>
      </w:pPr>
      <w:r>
        <w:rPr>
          <w:rFonts w:ascii="Times New Roman"/>
          <w:b w:val="false"/>
          <w:i w:val="false"/>
          <w:color w:val="000000"/>
          <w:sz w:val="28"/>
        </w:rPr>
        <w:t>
      12) Түркістан облысы дене шынықтыру және спорт басқармасының "Түркістан облыстық су спорты түрлерiнен олимпиада резервiнiң мамандандырылған балалар-жасөспiрiмдер спорт мектебi" коммуналдық мемлекеттiк мекемесi;</w:t>
      </w:r>
    </w:p>
    <w:p>
      <w:pPr>
        <w:spacing w:after="0"/>
        <w:ind w:left="0"/>
        <w:jc w:val="both"/>
      </w:pPr>
      <w:r>
        <w:rPr>
          <w:rFonts w:ascii="Times New Roman"/>
          <w:b w:val="false"/>
          <w:i w:val="false"/>
          <w:color w:val="000000"/>
          <w:sz w:val="28"/>
        </w:rPr>
        <w:t>
      13) Түркістан облысының дене шынықтыру және спорт басқармасының "Балалар мен жасөспірімдердің мамандандырылған облыстық футбол мектебі" коммуналдық мемлекеттiк мекемесi;</w:t>
      </w:r>
    </w:p>
    <w:p>
      <w:pPr>
        <w:spacing w:after="0"/>
        <w:ind w:left="0"/>
        <w:jc w:val="both"/>
      </w:pPr>
      <w:r>
        <w:rPr>
          <w:rFonts w:ascii="Times New Roman"/>
          <w:b w:val="false"/>
          <w:i w:val="false"/>
          <w:color w:val="000000"/>
          <w:sz w:val="28"/>
        </w:rPr>
        <w:t>
      14) Түркістан облысы дене шынықтыру және спорт басқармасының "Арыс қалалық № 1 балалар мен жасөспірімдер спорт мектебі" коммуналдық мемлекеттiк мекемесi;</w:t>
      </w:r>
    </w:p>
    <w:p>
      <w:pPr>
        <w:spacing w:after="0"/>
        <w:ind w:left="0"/>
        <w:jc w:val="both"/>
      </w:pPr>
      <w:r>
        <w:rPr>
          <w:rFonts w:ascii="Times New Roman"/>
          <w:b w:val="false"/>
          <w:i w:val="false"/>
          <w:color w:val="000000"/>
          <w:sz w:val="28"/>
        </w:rPr>
        <w:t>
      15) Түркістан облысы дене шынықтыру және спорт басқармасының "Арыс қалалық № 2 балалар мен жасөспірімдер спорт мектебі" коммуналдық мемлекеттiк мекемесi;</w:t>
      </w:r>
    </w:p>
    <w:p>
      <w:pPr>
        <w:spacing w:after="0"/>
        <w:ind w:left="0"/>
        <w:jc w:val="both"/>
      </w:pPr>
      <w:r>
        <w:rPr>
          <w:rFonts w:ascii="Times New Roman"/>
          <w:b w:val="false"/>
          <w:i w:val="false"/>
          <w:color w:val="000000"/>
          <w:sz w:val="28"/>
        </w:rPr>
        <w:t>
      16) Түркістан облысы дене шынықтыру және спорт басқармасының "Арыс қалалық № 3 балалар мен жасөспірімдер спорт мектебі" коммуналдық мемлекеттiк мекемесi;</w:t>
      </w:r>
    </w:p>
    <w:p>
      <w:pPr>
        <w:spacing w:after="0"/>
        <w:ind w:left="0"/>
        <w:jc w:val="both"/>
      </w:pPr>
      <w:r>
        <w:rPr>
          <w:rFonts w:ascii="Times New Roman"/>
          <w:b w:val="false"/>
          <w:i w:val="false"/>
          <w:color w:val="000000"/>
          <w:sz w:val="28"/>
        </w:rPr>
        <w:t>
      17) Түркістан облысы дене шынықтыру және спорт басқармасының "Кентау қалалық Б.Саттарханов атындағы № 1 балалар мен жасөспірімдер спорт мектебі" коммуналдық мемлекеттiк мекемесi;</w:t>
      </w:r>
    </w:p>
    <w:p>
      <w:pPr>
        <w:spacing w:after="0"/>
        <w:ind w:left="0"/>
        <w:jc w:val="both"/>
      </w:pPr>
      <w:r>
        <w:rPr>
          <w:rFonts w:ascii="Times New Roman"/>
          <w:b w:val="false"/>
          <w:i w:val="false"/>
          <w:color w:val="000000"/>
          <w:sz w:val="28"/>
        </w:rPr>
        <w:t>
      18) Түркістан облысы дене шынықтыру және спорт басқармасының "Кентау қалалық № 2 балалар мен жасөспірімдер спорт мектебі" коммуналдық мемлекеттiк мекемесi;</w:t>
      </w:r>
    </w:p>
    <w:p>
      <w:pPr>
        <w:spacing w:after="0"/>
        <w:ind w:left="0"/>
        <w:jc w:val="both"/>
      </w:pPr>
      <w:r>
        <w:rPr>
          <w:rFonts w:ascii="Times New Roman"/>
          <w:b w:val="false"/>
          <w:i w:val="false"/>
          <w:color w:val="000000"/>
          <w:sz w:val="28"/>
        </w:rPr>
        <w:t>
      19) Түркістан облысы дене шынықтыру және спорт басқармасының "Кентау қалалық № 3 балалар мен жасөспірімдер спорт мектебі" коммуналдық мемлекеттік мекемесі;</w:t>
      </w:r>
    </w:p>
    <w:p>
      <w:pPr>
        <w:spacing w:after="0"/>
        <w:ind w:left="0"/>
        <w:jc w:val="both"/>
      </w:pPr>
      <w:r>
        <w:rPr>
          <w:rFonts w:ascii="Times New Roman"/>
          <w:b w:val="false"/>
          <w:i w:val="false"/>
          <w:color w:val="000000"/>
          <w:sz w:val="28"/>
        </w:rPr>
        <w:t>
      20) Түркістан облысы дене шынықтыру және спорт басқармасының "Кентау қалалық № 4 балалар мен жасөспірімдер спорт мектебі" коммуналдық мемлекеттiк мекемесi;</w:t>
      </w:r>
    </w:p>
    <w:p>
      <w:pPr>
        <w:spacing w:after="0"/>
        <w:ind w:left="0"/>
        <w:jc w:val="both"/>
      </w:pPr>
      <w:r>
        <w:rPr>
          <w:rFonts w:ascii="Times New Roman"/>
          <w:b w:val="false"/>
          <w:i w:val="false"/>
          <w:color w:val="000000"/>
          <w:sz w:val="28"/>
        </w:rPr>
        <w:t>
      21) Түркістан облысы дене шынықтыру және спорт басқармасының "Түркістан қалалық № 1 балалар мен жасөспiрiмдер спорт мектебi" коммуналдық мемлекеттiк мекемесi;</w:t>
      </w:r>
    </w:p>
    <w:p>
      <w:pPr>
        <w:spacing w:after="0"/>
        <w:ind w:left="0"/>
        <w:jc w:val="both"/>
      </w:pPr>
      <w:r>
        <w:rPr>
          <w:rFonts w:ascii="Times New Roman"/>
          <w:b w:val="false"/>
          <w:i w:val="false"/>
          <w:color w:val="000000"/>
          <w:sz w:val="28"/>
        </w:rPr>
        <w:t>
      22) Түркістан облысы дене шынықтыру және спорт басқармасының "Түркістан қалалық № 2 балалар мен жасөспiрiмдер спорт мектебi" коммуналдық мемлекеттiк мекемесi;</w:t>
      </w:r>
    </w:p>
    <w:p>
      <w:pPr>
        <w:spacing w:after="0"/>
        <w:ind w:left="0"/>
        <w:jc w:val="both"/>
      </w:pPr>
      <w:r>
        <w:rPr>
          <w:rFonts w:ascii="Times New Roman"/>
          <w:b w:val="false"/>
          <w:i w:val="false"/>
          <w:color w:val="000000"/>
          <w:sz w:val="28"/>
        </w:rPr>
        <w:t>
      23) Түркістан облысы дене шынықтыру және спорт басқармасының "Түркістан қалалық № 3 балалар мен жасөспiрiмдер спорт мектебi" коммуналдық мемлекеттiк мекемесi;</w:t>
      </w:r>
    </w:p>
    <w:p>
      <w:pPr>
        <w:spacing w:after="0"/>
        <w:ind w:left="0"/>
        <w:jc w:val="both"/>
      </w:pPr>
      <w:r>
        <w:rPr>
          <w:rFonts w:ascii="Times New Roman"/>
          <w:b w:val="false"/>
          <w:i w:val="false"/>
          <w:color w:val="000000"/>
          <w:sz w:val="28"/>
        </w:rPr>
        <w:t>
      24) Түркістан облысы дене шынықтыру және спорт басқармасының "Түркістан қалалық № 4 балалар мен жасөспiрiмдер спорт мектебi" коммуналдық мемлекеттiк мекемесi;</w:t>
      </w:r>
    </w:p>
    <w:p>
      <w:pPr>
        <w:spacing w:after="0"/>
        <w:ind w:left="0"/>
        <w:jc w:val="both"/>
      </w:pPr>
      <w:r>
        <w:rPr>
          <w:rFonts w:ascii="Times New Roman"/>
          <w:b w:val="false"/>
          <w:i w:val="false"/>
          <w:color w:val="000000"/>
          <w:sz w:val="28"/>
        </w:rPr>
        <w:t>
      25) Түркістан облысы дене шынықтыру және спорт басқармасының "Түркістан қалалық № 5 балалар мен жасөспiрiмдер спорт мектебi" коммуналдық мемлекеттiк мекемесi;</w:t>
      </w:r>
    </w:p>
    <w:p>
      <w:pPr>
        <w:spacing w:after="0"/>
        <w:ind w:left="0"/>
        <w:jc w:val="both"/>
      </w:pPr>
      <w:r>
        <w:rPr>
          <w:rFonts w:ascii="Times New Roman"/>
          <w:b w:val="false"/>
          <w:i w:val="false"/>
          <w:color w:val="000000"/>
          <w:sz w:val="28"/>
        </w:rPr>
        <w:t>
      26) Түркістан облысы дене шынықтыру және спорт басқармасының "Бәйдібек аудандық № 1 балалар мен жасөспiрiмдер спорт мектебi" коммуналдық мемлекеттiк мекемесi;</w:t>
      </w:r>
    </w:p>
    <w:p>
      <w:pPr>
        <w:spacing w:after="0"/>
        <w:ind w:left="0"/>
        <w:jc w:val="both"/>
      </w:pPr>
      <w:r>
        <w:rPr>
          <w:rFonts w:ascii="Times New Roman"/>
          <w:b w:val="false"/>
          <w:i w:val="false"/>
          <w:color w:val="000000"/>
          <w:sz w:val="28"/>
        </w:rPr>
        <w:t>
      27) Түркістан облысы дене шынықтыру және спорт басқармасының "Бәйдібек аудандық № 2 балалар мен жасөспiрiмдер спорт мектебi" коммуналдық мемлекеттiк мекемесi;</w:t>
      </w:r>
    </w:p>
    <w:p>
      <w:pPr>
        <w:spacing w:after="0"/>
        <w:ind w:left="0"/>
        <w:jc w:val="both"/>
      </w:pPr>
      <w:r>
        <w:rPr>
          <w:rFonts w:ascii="Times New Roman"/>
          <w:b w:val="false"/>
          <w:i w:val="false"/>
          <w:color w:val="000000"/>
          <w:sz w:val="28"/>
        </w:rPr>
        <w:t>
      28) Түркістан облысы дене шынықтыру және спорт басқармасының "Бәйдібек аудандық № 3 балалар мен жасөспiрiмдер спорт мектебi" коммуналдық мемлекеттiк мекемесi;</w:t>
      </w:r>
    </w:p>
    <w:p>
      <w:pPr>
        <w:spacing w:after="0"/>
        <w:ind w:left="0"/>
        <w:jc w:val="both"/>
      </w:pPr>
      <w:r>
        <w:rPr>
          <w:rFonts w:ascii="Times New Roman"/>
          <w:b w:val="false"/>
          <w:i w:val="false"/>
          <w:color w:val="000000"/>
          <w:sz w:val="28"/>
        </w:rPr>
        <w:t>
      29) Түркістан облысы дене шынықтыру және спорт басқармасының "Жетісай аудандық № 1 балалар мен жасөспірімдер спорт мектебі" коммуналдық мемлекеттік мекемесі;</w:t>
      </w:r>
    </w:p>
    <w:p>
      <w:pPr>
        <w:spacing w:after="0"/>
        <w:ind w:left="0"/>
        <w:jc w:val="both"/>
      </w:pPr>
      <w:r>
        <w:rPr>
          <w:rFonts w:ascii="Times New Roman"/>
          <w:b w:val="false"/>
          <w:i w:val="false"/>
          <w:color w:val="000000"/>
          <w:sz w:val="28"/>
        </w:rPr>
        <w:t>
      30) Түркістан облысы дене шынықтыру және спорт басқармасының "Жетісай аудандық № 2 балалар мен жасөспірімдер спорт мектебі" коммуналдық мемлекеттік мекемесі;</w:t>
      </w:r>
    </w:p>
    <w:p>
      <w:pPr>
        <w:spacing w:after="0"/>
        <w:ind w:left="0"/>
        <w:jc w:val="both"/>
      </w:pPr>
      <w:r>
        <w:rPr>
          <w:rFonts w:ascii="Times New Roman"/>
          <w:b w:val="false"/>
          <w:i w:val="false"/>
          <w:color w:val="000000"/>
          <w:sz w:val="28"/>
        </w:rPr>
        <w:t>
      31) Түркістан облысы дене шынықтыру және спорт басқармасының "Жетісай аудандық № 3 балалар мен жасөспірімдер спорт мектебі" коммуналдық мемлекеттік мекемесі;</w:t>
      </w:r>
    </w:p>
    <w:p>
      <w:pPr>
        <w:spacing w:after="0"/>
        <w:ind w:left="0"/>
        <w:jc w:val="both"/>
      </w:pPr>
      <w:r>
        <w:rPr>
          <w:rFonts w:ascii="Times New Roman"/>
          <w:b w:val="false"/>
          <w:i w:val="false"/>
          <w:color w:val="000000"/>
          <w:sz w:val="28"/>
        </w:rPr>
        <w:t>
      32) Түркістан облысы дене шынықтыру және спорт басқармасының "Келес аудандық № 1 балалар мен жасөспірімдер спорт мектебі" коммуналдық мемлекеттiк мекемесi;</w:t>
      </w:r>
    </w:p>
    <w:p>
      <w:pPr>
        <w:spacing w:after="0"/>
        <w:ind w:left="0"/>
        <w:jc w:val="both"/>
      </w:pPr>
      <w:r>
        <w:rPr>
          <w:rFonts w:ascii="Times New Roman"/>
          <w:b w:val="false"/>
          <w:i w:val="false"/>
          <w:color w:val="000000"/>
          <w:sz w:val="28"/>
        </w:rPr>
        <w:t>
      33) Түркістан облысы дене шынықтыру және спорт басқармасының "Келес аудандық № 2 балалар мен жасөспірімдер спорт мектебі" коммуналдық мемлекеттiк мекемесi;</w:t>
      </w:r>
    </w:p>
    <w:p>
      <w:pPr>
        <w:spacing w:after="0"/>
        <w:ind w:left="0"/>
        <w:jc w:val="both"/>
      </w:pPr>
      <w:r>
        <w:rPr>
          <w:rFonts w:ascii="Times New Roman"/>
          <w:b w:val="false"/>
          <w:i w:val="false"/>
          <w:color w:val="000000"/>
          <w:sz w:val="28"/>
        </w:rPr>
        <w:t>
      34) Түркістан облысы дене шынықтыру және спорт басқармасының "Қазығұрт аудандық № 1 балалар мен жасөспірімдер спорт мектебі" коммуналдық мемлекеттiк мекемесi;</w:t>
      </w:r>
    </w:p>
    <w:p>
      <w:pPr>
        <w:spacing w:after="0"/>
        <w:ind w:left="0"/>
        <w:jc w:val="both"/>
      </w:pPr>
      <w:r>
        <w:rPr>
          <w:rFonts w:ascii="Times New Roman"/>
          <w:b w:val="false"/>
          <w:i w:val="false"/>
          <w:color w:val="000000"/>
          <w:sz w:val="28"/>
        </w:rPr>
        <w:t>
      35) Түркістан облысы дене шынықтыру және спорт басқармасының "Қазығұрт аудандық № 2 балалар мен жасөспірімдер спорт мектебі" коммуналдық мемлекеттiк мекемесi;</w:t>
      </w:r>
    </w:p>
    <w:p>
      <w:pPr>
        <w:spacing w:after="0"/>
        <w:ind w:left="0"/>
        <w:jc w:val="both"/>
      </w:pPr>
      <w:r>
        <w:rPr>
          <w:rFonts w:ascii="Times New Roman"/>
          <w:b w:val="false"/>
          <w:i w:val="false"/>
          <w:color w:val="000000"/>
          <w:sz w:val="28"/>
        </w:rPr>
        <w:t>
      36) Түркістан облысы дене шынықтыру және спорт басқармасының "Қазығұрт аудандық № 3 балалар мен жасөспірімдер спорт мектебі" коммуналдық мемлекеттiк мекемесi;</w:t>
      </w:r>
    </w:p>
    <w:p>
      <w:pPr>
        <w:spacing w:after="0"/>
        <w:ind w:left="0"/>
        <w:jc w:val="both"/>
      </w:pPr>
      <w:r>
        <w:rPr>
          <w:rFonts w:ascii="Times New Roman"/>
          <w:b w:val="false"/>
          <w:i w:val="false"/>
          <w:color w:val="000000"/>
          <w:sz w:val="28"/>
        </w:rPr>
        <w:t>
      37) Түркістан облысы дене шынықтыру және спорт басқармасының "Қазығұрт аудандық № 4 балалар мен жасөспірімдер спорт мектебі" коммуналдық мемлекеттiк мекемесi;</w:t>
      </w:r>
    </w:p>
    <w:p>
      <w:pPr>
        <w:spacing w:after="0"/>
        <w:ind w:left="0"/>
        <w:jc w:val="both"/>
      </w:pPr>
      <w:r>
        <w:rPr>
          <w:rFonts w:ascii="Times New Roman"/>
          <w:b w:val="false"/>
          <w:i w:val="false"/>
          <w:color w:val="000000"/>
          <w:sz w:val="28"/>
        </w:rPr>
        <w:t>
      38) Түркістан облысы дене шынықтыру және спорт басқармасының "Мақтаарал аудандық № 1 балалар мен жасөспірімдер спорт мектебі" коммуналдық мемлекеттiк мекемесi;</w:t>
      </w:r>
    </w:p>
    <w:p>
      <w:pPr>
        <w:spacing w:after="0"/>
        <w:ind w:left="0"/>
        <w:jc w:val="both"/>
      </w:pPr>
      <w:r>
        <w:rPr>
          <w:rFonts w:ascii="Times New Roman"/>
          <w:b w:val="false"/>
          <w:i w:val="false"/>
          <w:color w:val="000000"/>
          <w:sz w:val="28"/>
        </w:rPr>
        <w:t>
      39) Түркістан облысы дене шынықтыру және спорт басқармасының "Мақтаарал аудандық № 2 балалар мен жасөспірімдер спорт мектебі" коммуналдық мемлекеттiк мекемесi;</w:t>
      </w:r>
    </w:p>
    <w:p>
      <w:pPr>
        <w:spacing w:after="0"/>
        <w:ind w:left="0"/>
        <w:jc w:val="both"/>
      </w:pPr>
      <w:r>
        <w:rPr>
          <w:rFonts w:ascii="Times New Roman"/>
          <w:b w:val="false"/>
          <w:i w:val="false"/>
          <w:color w:val="000000"/>
          <w:sz w:val="28"/>
        </w:rPr>
        <w:t>
      40) Түркістан облысы дене шынықтыру және спорт басқармасының "Ордабасы аудандық № 1 Қажымұқан атындағы балалар мен жасөспірімдер спорт мектебі" коммуналдық мемлекеттiк мекемесi;</w:t>
      </w:r>
    </w:p>
    <w:p>
      <w:pPr>
        <w:spacing w:after="0"/>
        <w:ind w:left="0"/>
        <w:jc w:val="both"/>
      </w:pPr>
      <w:r>
        <w:rPr>
          <w:rFonts w:ascii="Times New Roman"/>
          <w:b w:val="false"/>
          <w:i w:val="false"/>
          <w:color w:val="000000"/>
          <w:sz w:val="28"/>
        </w:rPr>
        <w:t>
      41) Түркістан облысы дене шынықтыру және спорт басқармасының "Ордабасы аудандық № 2 балалар мен жасөспірімдер спорт мектебі" коммуналдық мемлекеттiк мекемесi;</w:t>
      </w:r>
    </w:p>
    <w:p>
      <w:pPr>
        <w:spacing w:after="0"/>
        <w:ind w:left="0"/>
        <w:jc w:val="both"/>
      </w:pPr>
      <w:r>
        <w:rPr>
          <w:rFonts w:ascii="Times New Roman"/>
          <w:b w:val="false"/>
          <w:i w:val="false"/>
          <w:color w:val="000000"/>
          <w:sz w:val="28"/>
        </w:rPr>
        <w:t>
      42) Түркістан облысы дене шынықтыру және спорт басқармасының "Ордабасы аудандық № 3 балалар мен жасөспірімдер спорт мектебі" коммуналдық мемлекеттiк мекемесi;</w:t>
      </w:r>
    </w:p>
    <w:p>
      <w:pPr>
        <w:spacing w:after="0"/>
        <w:ind w:left="0"/>
        <w:jc w:val="both"/>
      </w:pPr>
      <w:r>
        <w:rPr>
          <w:rFonts w:ascii="Times New Roman"/>
          <w:b w:val="false"/>
          <w:i w:val="false"/>
          <w:color w:val="000000"/>
          <w:sz w:val="28"/>
        </w:rPr>
        <w:t>
      43) Түркістан облысы дене шынықтыру және спорт басқармасының "Отырар аудандық № 1 балалар мен жасөспірімдер спорт мектебі" коммуналдық мемлекеттiк мекемесi;</w:t>
      </w:r>
    </w:p>
    <w:p>
      <w:pPr>
        <w:spacing w:after="0"/>
        <w:ind w:left="0"/>
        <w:jc w:val="both"/>
      </w:pPr>
      <w:r>
        <w:rPr>
          <w:rFonts w:ascii="Times New Roman"/>
          <w:b w:val="false"/>
          <w:i w:val="false"/>
          <w:color w:val="000000"/>
          <w:sz w:val="28"/>
        </w:rPr>
        <w:t>
      44) Түркістан облысы дене шынықтыру және спорт басқармасының "Отырар аудандық № 2 балалар мен жасөспірімдер спорт мектебі" коммуналдық мемлекеттiк мекемесi;</w:t>
      </w:r>
    </w:p>
    <w:p>
      <w:pPr>
        <w:spacing w:after="0"/>
        <w:ind w:left="0"/>
        <w:jc w:val="both"/>
      </w:pPr>
      <w:r>
        <w:rPr>
          <w:rFonts w:ascii="Times New Roman"/>
          <w:b w:val="false"/>
          <w:i w:val="false"/>
          <w:color w:val="000000"/>
          <w:sz w:val="28"/>
        </w:rPr>
        <w:t>
      45) Түркістан облысы дене шынықтыру және спорт басқармасының "Сайрам аудандық № 1 балалар мен жасөспірімдер спорт мектебі" коммуналдық мемлекеттiк мекемесi;</w:t>
      </w:r>
    </w:p>
    <w:p>
      <w:pPr>
        <w:spacing w:after="0"/>
        <w:ind w:left="0"/>
        <w:jc w:val="both"/>
      </w:pPr>
      <w:r>
        <w:rPr>
          <w:rFonts w:ascii="Times New Roman"/>
          <w:b w:val="false"/>
          <w:i w:val="false"/>
          <w:color w:val="000000"/>
          <w:sz w:val="28"/>
        </w:rPr>
        <w:t>
      46) Түркістан облысы дене шынықтыру және спорт басқармасының "Сайрам аудандық № 2 балалар мен жасөспірімдер спорт мектебі" коммуналдық мемлекеттiк мекемесi;</w:t>
      </w:r>
    </w:p>
    <w:p>
      <w:pPr>
        <w:spacing w:after="0"/>
        <w:ind w:left="0"/>
        <w:jc w:val="both"/>
      </w:pPr>
      <w:r>
        <w:rPr>
          <w:rFonts w:ascii="Times New Roman"/>
          <w:b w:val="false"/>
          <w:i w:val="false"/>
          <w:color w:val="000000"/>
          <w:sz w:val="28"/>
        </w:rPr>
        <w:t>
      47) Түркістан облысы дене шынықтыру және спорт басқармасының "Сайрам аудандық № 3 балалар мен жасөспірімдер спорт мектебі" коммуналдық мемлекеттiк мекемесi;</w:t>
      </w:r>
    </w:p>
    <w:p>
      <w:pPr>
        <w:spacing w:after="0"/>
        <w:ind w:left="0"/>
        <w:jc w:val="both"/>
      </w:pPr>
      <w:r>
        <w:rPr>
          <w:rFonts w:ascii="Times New Roman"/>
          <w:b w:val="false"/>
          <w:i w:val="false"/>
          <w:color w:val="000000"/>
          <w:sz w:val="28"/>
        </w:rPr>
        <w:t>
      48) Түркістан облысы дене шынықтыру және спорт басқармасының "Сарыағаш аудандық Қажымұқан атындағы № 1 балалар мен жасөспірімдер спорт мектебі" коммуналдық мемлекеттiк мекемесi;</w:t>
      </w:r>
    </w:p>
    <w:p>
      <w:pPr>
        <w:spacing w:after="0"/>
        <w:ind w:left="0"/>
        <w:jc w:val="both"/>
      </w:pPr>
      <w:r>
        <w:rPr>
          <w:rFonts w:ascii="Times New Roman"/>
          <w:b w:val="false"/>
          <w:i w:val="false"/>
          <w:color w:val="000000"/>
          <w:sz w:val="28"/>
        </w:rPr>
        <w:t>
      49) Түркістан облысы дене шынықтыру және спорт басқармасының "Сарыағаш аудандық № 2 балалар-жасөспірімдер спорт мектебі" коммуналдық мемлекеттiк мекемесi;</w:t>
      </w:r>
    </w:p>
    <w:p>
      <w:pPr>
        <w:spacing w:after="0"/>
        <w:ind w:left="0"/>
        <w:jc w:val="both"/>
      </w:pPr>
      <w:r>
        <w:rPr>
          <w:rFonts w:ascii="Times New Roman"/>
          <w:b w:val="false"/>
          <w:i w:val="false"/>
          <w:color w:val="000000"/>
          <w:sz w:val="28"/>
        </w:rPr>
        <w:t>
      50) Түркістан облысы дене шынықтыру және спорт басқармасының "Сарыағаш аудандық № 3 балалар-жасөспірімдер спорт мектебі" коммуналдық мемлекеттiк мекемесi;</w:t>
      </w:r>
    </w:p>
    <w:p>
      <w:pPr>
        <w:spacing w:after="0"/>
        <w:ind w:left="0"/>
        <w:jc w:val="both"/>
      </w:pPr>
      <w:r>
        <w:rPr>
          <w:rFonts w:ascii="Times New Roman"/>
          <w:b w:val="false"/>
          <w:i w:val="false"/>
          <w:color w:val="000000"/>
          <w:sz w:val="28"/>
        </w:rPr>
        <w:t>
      51) Түркістан облысы дене шынықтыру және спорт басқармасының "Сарыағаш аудандық № 4 балалар-жасөспірімдер спорт мектебі" коммуналдық мемлекеттiк мекемесi;</w:t>
      </w:r>
    </w:p>
    <w:p>
      <w:pPr>
        <w:spacing w:after="0"/>
        <w:ind w:left="0"/>
        <w:jc w:val="both"/>
      </w:pPr>
      <w:r>
        <w:rPr>
          <w:rFonts w:ascii="Times New Roman"/>
          <w:b w:val="false"/>
          <w:i w:val="false"/>
          <w:color w:val="000000"/>
          <w:sz w:val="28"/>
        </w:rPr>
        <w:t>
      52) Түркістан облысы дене шынықтыру және спорт басқармасының "Созақ аудандық № 1 балалар мен жасөспірімдер спорт мектебі" коммуналдық мемлекеттiк мекемесi;</w:t>
      </w:r>
    </w:p>
    <w:p>
      <w:pPr>
        <w:spacing w:after="0"/>
        <w:ind w:left="0"/>
        <w:jc w:val="both"/>
      </w:pPr>
      <w:r>
        <w:rPr>
          <w:rFonts w:ascii="Times New Roman"/>
          <w:b w:val="false"/>
          <w:i w:val="false"/>
          <w:color w:val="000000"/>
          <w:sz w:val="28"/>
        </w:rPr>
        <w:t>
      53) Түркістан облысы дене шынықтыру және спорт басқармасының "Созақ аудандық № 2 балалар мен жасөспірімдер спорт мектебі" коммуналдық мемлекеттiк мекемесi;</w:t>
      </w:r>
    </w:p>
    <w:p>
      <w:pPr>
        <w:spacing w:after="0"/>
        <w:ind w:left="0"/>
        <w:jc w:val="both"/>
      </w:pPr>
      <w:r>
        <w:rPr>
          <w:rFonts w:ascii="Times New Roman"/>
          <w:b w:val="false"/>
          <w:i w:val="false"/>
          <w:color w:val="000000"/>
          <w:sz w:val="28"/>
        </w:rPr>
        <w:t>
      54) Түркістан облысы дене шынықтыру және спорт басқармасының "Төлеби аудандық № 1 балалар мен жасөспірімдер спорт мектебі" коммуналдық мемлекеттiк мекемесi;</w:t>
      </w:r>
    </w:p>
    <w:p>
      <w:pPr>
        <w:spacing w:after="0"/>
        <w:ind w:left="0"/>
        <w:jc w:val="both"/>
      </w:pPr>
      <w:r>
        <w:rPr>
          <w:rFonts w:ascii="Times New Roman"/>
          <w:b w:val="false"/>
          <w:i w:val="false"/>
          <w:color w:val="000000"/>
          <w:sz w:val="28"/>
        </w:rPr>
        <w:t>
      55) Түркістан облысы дене шынықтыру және спорт басқармасының "Төлеби аудандық № 2 балалар мен жасөспірімдер спорт мектебі" коммуналдық мемлекеттiк мекемесi;</w:t>
      </w:r>
    </w:p>
    <w:p>
      <w:pPr>
        <w:spacing w:after="0"/>
        <w:ind w:left="0"/>
        <w:jc w:val="both"/>
      </w:pPr>
      <w:r>
        <w:rPr>
          <w:rFonts w:ascii="Times New Roman"/>
          <w:b w:val="false"/>
          <w:i w:val="false"/>
          <w:color w:val="000000"/>
          <w:sz w:val="28"/>
        </w:rPr>
        <w:t>
      56) Түркістан облысы дене шынықтыру және спорт басқармасының "Төлеби аудандық № 3 балалар мен жасөспірімдер спорт мектебі" коммуналдық мемлекеттiк мекемесi;</w:t>
      </w:r>
    </w:p>
    <w:p>
      <w:pPr>
        <w:spacing w:after="0"/>
        <w:ind w:left="0"/>
        <w:jc w:val="both"/>
      </w:pPr>
      <w:r>
        <w:rPr>
          <w:rFonts w:ascii="Times New Roman"/>
          <w:b w:val="false"/>
          <w:i w:val="false"/>
          <w:color w:val="000000"/>
          <w:sz w:val="28"/>
        </w:rPr>
        <w:t>
      57) Түркістан облысы дене шынықтыру және спорт басқармасының "Түлкібас аудандық № 1 балалар мен жасөспірімдер спорт мектебі" коммуналдық мемлекеттiк мекемесi;</w:t>
      </w:r>
    </w:p>
    <w:p>
      <w:pPr>
        <w:spacing w:after="0"/>
        <w:ind w:left="0"/>
        <w:jc w:val="both"/>
      </w:pPr>
      <w:r>
        <w:rPr>
          <w:rFonts w:ascii="Times New Roman"/>
          <w:b w:val="false"/>
          <w:i w:val="false"/>
          <w:color w:val="000000"/>
          <w:sz w:val="28"/>
        </w:rPr>
        <w:t>
      58) Түркістан облысы дене шынықтыру және спорт басқармасының "Түлкібас аудандық № 2 балалар мен жасөспірімдер спорт мектебі" коммуналдық мемлекеттiк мекемесi;</w:t>
      </w:r>
    </w:p>
    <w:p>
      <w:pPr>
        <w:spacing w:after="0"/>
        <w:ind w:left="0"/>
        <w:jc w:val="both"/>
      </w:pPr>
      <w:r>
        <w:rPr>
          <w:rFonts w:ascii="Times New Roman"/>
          <w:b w:val="false"/>
          <w:i w:val="false"/>
          <w:color w:val="000000"/>
          <w:sz w:val="28"/>
        </w:rPr>
        <w:t>
      59) Түркістан облысы дене шынықтыру және спорт басқармасының "Түлкібас аудандық № 3 балалар мен жасөспірімдер спорт мектебі" коммуналдық мемлекеттiк мекемесi;</w:t>
      </w:r>
    </w:p>
    <w:p>
      <w:pPr>
        <w:spacing w:after="0"/>
        <w:ind w:left="0"/>
        <w:jc w:val="both"/>
      </w:pPr>
      <w:r>
        <w:rPr>
          <w:rFonts w:ascii="Times New Roman"/>
          <w:b w:val="false"/>
          <w:i w:val="false"/>
          <w:color w:val="000000"/>
          <w:sz w:val="28"/>
        </w:rPr>
        <w:t>
      60) Түркістан облысы дене шынықтыру және спорт басқармасының "Түлкібас аудандық № 4 балалар мен жасөспірімдер спорт мектебі" коммуналдық мемлекеттiк мекемесi;</w:t>
      </w:r>
    </w:p>
    <w:p>
      <w:pPr>
        <w:spacing w:after="0"/>
        <w:ind w:left="0"/>
        <w:jc w:val="both"/>
      </w:pPr>
      <w:r>
        <w:rPr>
          <w:rFonts w:ascii="Times New Roman"/>
          <w:b w:val="false"/>
          <w:i w:val="false"/>
          <w:color w:val="000000"/>
          <w:sz w:val="28"/>
        </w:rPr>
        <w:t>
      61) Түркістан облысы дене шынықтыру және спорт басқармасының "Шардара аудандық № 1 балалар мен жасөспірімдер спорт мектебі" коммуналдық мемлекеттiк мекемесi;</w:t>
      </w:r>
    </w:p>
    <w:p>
      <w:pPr>
        <w:spacing w:after="0"/>
        <w:ind w:left="0"/>
        <w:jc w:val="both"/>
      </w:pPr>
      <w:r>
        <w:rPr>
          <w:rFonts w:ascii="Times New Roman"/>
          <w:b w:val="false"/>
          <w:i w:val="false"/>
          <w:color w:val="000000"/>
          <w:sz w:val="28"/>
        </w:rPr>
        <w:t>
      62) Түркістан облысы дене шынықтыру және спорт басқармасының "Шардара аудандық № 2 балалар мен жасөспірімдер спорт мектебі" коммуналдық мемлекеттiк мекемесi;</w:t>
      </w:r>
    </w:p>
    <w:p>
      <w:pPr>
        <w:spacing w:after="0"/>
        <w:ind w:left="0"/>
        <w:jc w:val="both"/>
      </w:pPr>
      <w:r>
        <w:rPr>
          <w:rFonts w:ascii="Times New Roman"/>
          <w:b w:val="false"/>
          <w:i w:val="false"/>
          <w:color w:val="000000"/>
          <w:sz w:val="28"/>
        </w:rPr>
        <w:t>
      63) Түркістан облысы дене шынықтыру және спорт басқармасының "Шардара аудандық № 3 балалар мен жасөспірімдер спорт мектебі" коммуналдық мемлекеттiк мекемесi;</w:t>
      </w:r>
    </w:p>
    <w:p>
      <w:pPr>
        <w:spacing w:after="0"/>
        <w:ind w:left="0"/>
        <w:jc w:val="both"/>
      </w:pPr>
      <w:r>
        <w:rPr>
          <w:rFonts w:ascii="Times New Roman"/>
          <w:b w:val="false"/>
          <w:i w:val="false"/>
          <w:color w:val="000000"/>
          <w:sz w:val="28"/>
        </w:rPr>
        <w:t>
      мемлекеттiк коммуналдық қазыналық кәсiпорындар:</w:t>
      </w:r>
    </w:p>
    <w:p>
      <w:pPr>
        <w:spacing w:after="0"/>
        <w:ind w:left="0"/>
        <w:jc w:val="both"/>
      </w:pPr>
      <w:r>
        <w:rPr>
          <w:rFonts w:ascii="Times New Roman"/>
          <w:b w:val="false"/>
          <w:i w:val="false"/>
          <w:color w:val="000000"/>
          <w:sz w:val="28"/>
        </w:rPr>
        <w:t>
      64) Түркістан облысы дене шынықтыру және спорт басқармасының "Түркістан облыстық Әбдiсалан Нұрмаханов атындағы олимпиада резервiнiң мамандандырылған балалар-жасөспiрiмдер спорт мектебi" мемлекеттiк коммуналдық қазыналық кәсiпорны;</w:t>
      </w:r>
    </w:p>
    <w:p>
      <w:pPr>
        <w:spacing w:after="0"/>
        <w:ind w:left="0"/>
        <w:jc w:val="both"/>
      </w:pPr>
      <w:r>
        <w:rPr>
          <w:rFonts w:ascii="Times New Roman"/>
          <w:b w:val="false"/>
          <w:i w:val="false"/>
          <w:color w:val="000000"/>
          <w:sz w:val="28"/>
        </w:rPr>
        <w:t>
      65) Түркістан облысы дене шынықтыру және спорт басқармасының "Түркістан облыстық ұлттық спорт түрлерiнен мамандандырылған балалар-жасөспiрiмдер спорт мектебi" мемлекеттiк коммуналдық қазыналық кәсiпорны;</w:t>
      </w:r>
    </w:p>
    <w:p>
      <w:pPr>
        <w:spacing w:after="0"/>
        <w:ind w:left="0"/>
        <w:jc w:val="both"/>
      </w:pPr>
      <w:r>
        <w:rPr>
          <w:rFonts w:ascii="Times New Roman"/>
          <w:b w:val="false"/>
          <w:i w:val="false"/>
          <w:color w:val="000000"/>
          <w:sz w:val="28"/>
        </w:rPr>
        <w:t>
      66) Түркістан облысы дене шынықтыру және спорт басқармасының "Қыран" футбол клубы" мемлекеттiк коммуналдық қазыналық кәсiпорны;</w:t>
      </w:r>
    </w:p>
    <w:p>
      <w:pPr>
        <w:spacing w:after="0"/>
        <w:ind w:left="0"/>
        <w:jc w:val="both"/>
      </w:pPr>
      <w:r>
        <w:rPr>
          <w:rFonts w:ascii="Times New Roman"/>
          <w:b w:val="false"/>
          <w:i w:val="false"/>
          <w:color w:val="000000"/>
          <w:sz w:val="28"/>
        </w:rPr>
        <w:t>
      67) Түркістан облысы дене шынықтыру және спорт басқармасының "Бәйшешек" спорттық-сауықтыру кешенi" мемлекеттiк коммуналдық қазыналық кәсiпорны;</w:t>
      </w:r>
    </w:p>
    <w:p>
      <w:pPr>
        <w:spacing w:after="0"/>
        <w:ind w:left="0"/>
        <w:jc w:val="both"/>
      </w:pPr>
      <w:r>
        <w:rPr>
          <w:rFonts w:ascii="Times New Roman"/>
          <w:b w:val="false"/>
          <w:i w:val="false"/>
          <w:color w:val="000000"/>
          <w:sz w:val="28"/>
        </w:rPr>
        <w:t>
      68) Түркістан облысы дене шынықтыру және спорт басқармасының "Облыстық дәрiгерлiк - дене тәрбиесi диспансерi" мемлекеттiк коммуналдық қазыналық кәсiпорны;</w:t>
      </w:r>
    </w:p>
    <w:p>
      <w:pPr>
        <w:spacing w:after="0"/>
        <w:ind w:left="0"/>
        <w:jc w:val="both"/>
      </w:pPr>
      <w:r>
        <w:rPr>
          <w:rFonts w:ascii="Times New Roman"/>
          <w:b w:val="false"/>
          <w:i w:val="false"/>
          <w:color w:val="000000"/>
          <w:sz w:val="28"/>
        </w:rPr>
        <w:t>
      69) Түркістан облысы дене шынықтыру және спорт басқармасының "Тұран" ойын түрлері клубы" мемлекеттік коммуналдық қазыналық кәсіпорны;</w:t>
      </w:r>
    </w:p>
    <w:p>
      <w:pPr>
        <w:spacing w:after="0"/>
        <w:ind w:left="0"/>
        <w:jc w:val="both"/>
      </w:pPr>
      <w:r>
        <w:rPr>
          <w:rFonts w:ascii="Times New Roman"/>
          <w:b w:val="false"/>
          <w:i w:val="false"/>
          <w:color w:val="000000"/>
          <w:sz w:val="28"/>
        </w:rPr>
        <w:t>
      70) Түркістан облысының дене шынықтыру және спорт басқармасының "Орталық су-спорт кешені" мемлекеттік коммуналдық қазыналық кәсіпорны;</w:t>
      </w:r>
    </w:p>
    <w:p>
      <w:pPr>
        <w:spacing w:after="0"/>
        <w:ind w:left="0"/>
        <w:jc w:val="both"/>
      </w:pPr>
      <w:r>
        <w:rPr>
          <w:rFonts w:ascii="Times New Roman"/>
          <w:b w:val="false"/>
          <w:i w:val="false"/>
          <w:color w:val="000000"/>
          <w:sz w:val="28"/>
        </w:rPr>
        <w:t>
      71) Түркістан облысы дене шынықтыру және спорт басқармасының "Тұран" кәсіби футбол клубы" мемлекеттік коммуналдық қазыналық кәсіпорны;</w:t>
      </w:r>
    </w:p>
    <w:p>
      <w:pPr>
        <w:spacing w:after="0"/>
        <w:ind w:left="0"/>
        <w:jc w:val="both"/>
      </w:pPr>
      <w:r>
        <w:rPr>
          <w:rFonts w:ascii="Times New Roman"/>
          <w:b w:val="false"/>
          <w:i w:val="false"/>
          <w:color w:val="000000"/>
          <w:sz w:val="28"/>
        </w:rPr>
        <w:t>
      72) Түркістан облысы дене шынықтыру және спорт басқармасының "Turkestan-Arena" мемлекеттік коммуналдық қазыналық кәсіпорны;</w:t>
      </w:r>
    </w:p>
    <w:p>
      <w:pPr>
        <w:spacing w:after="0"/>
        <w:ind w:left="0"/>
        <w:jc w:val="both"/>
      </w:pPr>
      <w:r>
        <w:rPr>
          <w:rFonts w:ascii="Times New Roman"/>
          <w:b w:val="false"/>
          <w:i w:val="false"/>
          <w:color w:val="000000"/>
          <w:sz w:val="28"/>
        </w:rPr>
        <w:t>
      73) Түркістан облысы дене шынықтыру және спорт басқармасының "Түркістан" кәсіпқой бокс клубы" мемлекеттік коммуналдық қазыналық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