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3bad" w14:textId="8473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"Созақ ауданының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164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"Созақ ауданының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тамыздағы</w:t>
            </w:r>
            <w:r>
              <w:br/>
            </w:r>
            <w:r>
              <w:rPr>
                <w:rFonts w:ascii="Times New Roman"/>
                <w:b w:val="false"/>
                <w:i w:val="false"/>
                <w:color w:val="000000"/>
                <w:sz w:val="20"/>
              </w:rPr>
              <w:t xml:space="preserve">№ 164 қаулысына </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w:t>
      </w:r>
      <w:r>
        <w:br/>
      </w:r>
      <w:r>
        <w:rPr>
          <w:rFonts w:ascii="Times New Roman"/>
          <w:b/>
          <w:i w:val="false"/>
          <w:color w:val="000000"/>
        </w:rPr>
        <w:t>"Созақ ауданының білім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"Созақ ауданының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Созақ ауданы, Шолаққорған ауылы, Жібек жолы көшесі, №24 ғимарат, индексі: 161000.</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xml:space="preserve">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xml:space="preserve">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 </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24. Бөлімді және қарамағындағы ұйымдарды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1) Түркістан облысының білім басқармасының Созақ ауданының адами әлеуетті дамыту бөлімінің "Т.Әлімқұлов атындағы №14 мектеп интернат-лицей" коммуналдық мемлекеттік мекемесі;</w:t>
      </w:r>
    </w:p>
    <w:p>
      <w:pPr>
        <w:spacing w:after="0"/>
        <w:ind w:left="0"/>
        <w:jc w:val="both"/>
      </w:pPr>
      <w:r>
        <w:rPr>
          <w:rFonts w:ascii="Times New Roman"/>
          <w:b w:val="false"/>
          <w:i w:val="false"/>
          <w:color w:val="000000"/>
          <w:sz w:val="28"/>
        </w:rPr>
        <w:t>
      2) Түркістан облысының білім басқармасының Созақ ауданының адами әлеуетті дамыту бөлімінің "Нәзір Төреқұлов атындағы ІТ-мектеп-лицейі" коммуналдық мемлекеттік мекемесі;</w:t>
      </w:r>
    </w:p>
    <w:p>
      <w:pPr>
        <w:spacing w:after="0"/>
        <w:ind w:left="0"/>
        <w:jc w:val="both"/>
      </w:pPr>
      <w:r>
        <w:rPr>
          <w:rFonts w:ascii="Times New Roman"/>
          <w:b w:val="false"/>
          <w:i w:val="false"/>
          <w:color w:val="000000"/>
          <w:sz w:val="28"/>
        </w:rPr>
        <w:t>
      3) Түркістан облысының білім басқармасының Созақ ауданының адами әлеуетті дамыту бөлімінің Ы.Алтынсарин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 Түркістан облысының білім басқармасының Созақ ауданының адами әлеуетті дамыту бөлімінің Ә.Молдағұлова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5) Түркістан облысының білім басқармасының Созақ ауданының адами әлеуетті дамыту бөлімінің А.Байтұрсынов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6) Түркістан облысының білім басқармасының Созақ ауданының адами әлеуетті дамыту бөлімінің А.Сүлейменов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7) Түркістан облысының білім басқармасының Созақ ауданының адами әлеуетті дамыту бөлімінің "Жамбыл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8) Түркістан облысының білім басқармасының Созақ ауданының адами әлеуетті дамыту бөлімінің "Иманов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9) Түркістан облысының білім басқармасының Созақ ауданының адами әлеуетті дамыту бөлімінің "М.Маметова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10) Түркістан облысының білім басқармасының Созақ ауданының адами әлеуетті дамыту бөлімінің "Қ.Кемелұлы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11) Түркістан облысының білім басқармасының Созақ ауданының адами әлеуетті дамыту бөлімінің "Ш.Уалиханов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12) Түркістан облысының білім басқармасының Созақ ауданының адами әлеуетті дамыту бөлімінің "Қ.Сәтбаев атындағы мектеп-гимназия" коммуналдық мемлекеттік мекемесі;</w:t>
      </w:r>
    </w:p>
    <w:p>
      <w:pPr>
        <w:spacing w:after="0"/>
        <w:ind w:left="0"/>
        <w:jc w:val="both"/>
      </w:pPr>
      <w:r>
        <w:rPr>
          <w:rFonts w:ascii="Times New Roman"/>
          <w:b w:val="false"/>
          <w:i w:val="false"/>
          <w:color w:val="000000"/>
          <w:sz w:val="28"/>
        </w:rPr>
        <w:t>
      13) Түркістан облысының білім басқармасының Созақ ауданының адами әлеуетті дамыту бөлімінің "М.Әуезов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14) Түркістан облысының білім басқармасының Созақ ауданының адами әлеуетті дамыту бөлімінің "І.Кеңесбаев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15) Түркістан облысының білім басқармасының Созақ ауданының адами әлеуетті дамыту бөлімінің "Сүгір Әліұлы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16) Түркістан облысының білім басқармасының Созақ ауданының адами әлеуетті дамыту бөлімінің "Ғ.Мұратбаев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17) Түркістан облысының білім басқармасының Созақ ауданының адами әлеуетті дамыту бөлімінің "Қ.Рүстемов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18) Түркістан облысының білім басқармасының Созақ ауданының адами әлеуетті дамыту бөлімінің "А.Макаренко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19) Түркістан облысының білім басқармасының Созақ ауданының адами әлеуетті дамыту бөлімінің "Созақ" жалпы орта мектеп-гимназиясы" коммуналдық мемлекеттік мекемесі;</w:t>
      </w:r>
    </w:p>
    <w:p>
      <w:pPr>
        <w:spacing w:after="0"/>
        <w:ind w:left="0"/>
        <w:jc w:val="both"/>
      </w:pPr>
      <w:r>
        <w:rPr>
          <w:rFonts w:ascii="Times New Roman"/>
          <w:b w:val="false"/>
          <w:i w:val="false"/>
          <w:color w:val="000000"/>
          <w:sz w:val="28"/>
        </w:rPr>
        <w:t>
      20) Түркістан облысының білім басқармасының Созақ ауданының адами әлеуетті дамыту бөлімінің "Ә.Науайы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21) Түркістан облысының білім басқармасының Созақ ауданының адами әлеуетті дамыту бөлімінің "Құрманғазы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22) Түркістан облысының білім басқармасының Созақ ауданының адами әлеуетті дамыту бөлімінің "Суындық" жалпы орта мектебі" коммуналдық мемлекеттік мекемесі;</w:t>
      </w:r>
    </w:p>
    <w:p>
      <w:pPr>
        <w:spacing w:after="0"/>
        <w:ind w:left="0"/>
        <w:jc w:val="both"/>
      </w:pPr>
      <w:r>
        <w:rPr>
          <w:rFonts w:ascii="Times New Roman"/>
          <w:b w:val="false"/>
          <w:i w:val="false"/>
          <w:color w:val="000000"/>
          <w:sz w:val="28"/>
        </w:rPr>
        <w:t>
      23) Түркістан облысының білім басқармасының Созақ ауданының адами әлеуетті дамыту бөлімінің "Қарағұр" жалпы орта мектебі" коммуналдық мемлекеттік мекемесі;</w:t>
      </w:r>
    </w:p>
    <w:p>
      <w:pPr>
        <w:spacing w:after="0"/>
        <w:ind w:left="0"/>
        <w:jc w:val="both"/>
      </w:pPr>
      <w:r>
        <w:rPr>
          <w:rFonts w:ascii="Times New Roman"/>
          <w:b w:val="false"/>
          <w:i w:val="false"/>
          <w:color w:val="000000"/>
          <w:sz w:val="28"/>
        </w:rPr>
        <w:t>
      24) Түркістан облысының білім басқармасының Созақ ауданының адами әлеуетті дамыту бөлімінің "С.Бақбергенов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25) Түркістан облысының білім басқармасының Созақ ауданының адами әлеуетті дамыту бөлімінің "Б.Батырбекова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26) Түркістан облысының білім басқармасының Созақ ауданының адами әлеуетті дамыту бөлімінің "Панфилов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27) Түркістан облысының білім басқармасының Созақ ауданының адами әлеуетті дамыту бөлімінің "С.Қожанов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28) Түркістан облысының білім басқармасының Созақ ауданының адами әлеуетті дамыту бөлімінің "С.Сейфуллин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29) Түркістан облысының білім басқармасының Созақ ауданының адами әлеуетті дамыту бөлімінің "Абай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30) Түркістан облысының білім басқармасының Созақ ауданының адами әлеуетті дамыту бөлімінің "Ж.Қаламбаев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31) Түркістан облысының білім басқармасының Созақ ауданының адами әлеуетті дамыту бөлімінің "Ләнде Бөкенов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32) Түркістан облысының білім басқармасының Созақ ауданының адами әлеуетті дамыту бөлімінің "Т.Момбеков атындағы шағын жинақты жалпы орта мектебі" коммуналдық мемлекеттік мекемесі;</w:t>
      </w:r>
    </w:p>
    <w:p>
      <w:pPr>
        <w:spacing w:after="0"/>
        <w:ind w:left="0"/>
        <w:jc w:val="both"/>
      </w:pPr>
      <w:r>
        <w:rPr>
          <w:rFonts w:ascii="Times New Roman"/>
          <w:b w:val="false"/>
          <w:i w:val="false"/>
          <w:color w:val="000000"/>
          <w:sz w:val="28"/>
        </w:rPr>
        <w:t>
      33) Түркістан облысының білім басқармасының Созақ ауданының адами әлеуетті дамыту бөлімінің "Саржаз" шағын жинақты негізгі орта мектебі" коммуналдық мемлекеттік мекемесі;</w:t>
      </w:r>
    </w:p>
    <w:p>
      <w:pPr>
        <w:spacing w:after="0"/>
        <w:ind w:left="0"/>
        <w:jc w:val="both"/>
      </w:pPr>
      <w:r>
        <w:rPr>
          <w:rFonts w:ascii="Times New Roman"/>
          <w:b w:val="false"/>
          <w:i w:val="false"/>
          <w:color w:val="000000"/>
          <w:sz w:val="28"/>
        </w:rPr>
        <w:t>
      34) Түркістан облысының білім басқармасының Созақ ауданының адами әлеуетті дамыту бөлімінің "Қарабұлақ"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35) Түркістан облысының білім басқармасының Созақ ауданының адами әлеуетті дамыту бөлімінің "Басбұлақ" шағын жинақты бастауыш мектебі" коммуналдық мемлекеттік мекемесі;</w:t>
      </w:r>
    </w:p>
    <w:p>
      <w:pPr>
        <w:spacing w:after="0"/>
        <w:ind w:left="0"/>
        <w:jc w:val="both"/>
      </w:pPr>
      <w:r>
        <w:rPr>
          <w:rFonts w:ascii="Times New Roman"/>
          <w:b w:val="false"/>
          <w:i w:val="false"/>
          <w:color w:val="000000"/>
          <w:sz w:val="28"/>
        </w:rPr>
        <w:t>
      36) Түркістан облысының білім басқармасының Созақ ауданының адами әлеуетті дамыту бөлімінің "Ертөстік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37) Түркістан облысының білім басқармасының Созақ ауданының адами әлеуетті дамыту бөлімінің "Айшуақ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38) Түркістан облысының білім басқармасының Созақ ауданының адами әлеуетті дамыту бөлімінің "Балауса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39) Түркістан облысының білім басқармасының Созақ ауданының адами әлеуетті дамыту бөлімінің "Жұлдыз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40) Түркістан облысының білім басқармасының Созақ ауданының адами әлеуетті дамыту бөлімінің "Балдырған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41) Түркістан облысының білім басқармасының Созақ ауданының адами әлеуетті дамыту бөлімінің "Қайрат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42) Түркістан облысының білім басқармасының Созақ ауданының адами әлеуетті дамыту бөлімінің "Болашақ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43) Түркістан облысының білім басқармасының Созақ ауданының адами әлеуетті дамыту бөлімінің "Таукент Гүлдері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44) Түркістан облысының білім басқармасының Созақ ауданының адами әлеуетті дамыту бөлімінің "Балдәурен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45) Түркістан облысының білім басқармасының Созақ ауданының адами әлеуетті дамыту бөлімінің "Созақ"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46) Түркістан облысының білім басқармасының Созақ ауданының адами әлеуетті дамыту бөлімінің "Айгөлек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47) Түркістан облысының білім басқармасының Созақ ауданының адами әлеуетті дамыту бөлімінің "Қарлығаш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48) Түркістан облысының білім басқармасының Созақ ауданының адами әлеуетті дамыту бөлімінің "Ақбота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49) Түркістан облысының білім басқармасының Созақ ауданының адами әлеуетті дамыту бөлімінің "Қызғалдақ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50) Түркістан облысының білім басқармасының Созақ ауданының адами әлеуетті дамыту бөлімінің "Марал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51) Түркістан облысының білім басқармасының Созақ ауданының адами әлеуетті дамыту бөлімінің "Самал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52) Түркістан облысының білім басқармасының Созақ ауданының адами әлеуетті дамыту бөлімінің "Арай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53) Түркістан облысының білім басқармасының Созақ ауданының адами әлеуетті дамыту бөлімінің "А.Жұбанов атындағы Созақ балалар саз мектебі"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