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97a7" w14:textId="8149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"Келес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"Келес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166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"Келес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"Келес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Келес ауданы, Абай ауылы, Ә. Жылқышиев аллеясы, 13 ғимарат, индексі: 160905.</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 Түркістан облысының білім басқармасының Келес ауданының адами әлеуетті дамыту бөлімінің "№1 О.Есімов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 Түркістан облысының білім басқармасының Келес ауданының адами әлеуетті дамыту бөлімінің "№2 Ө.Жәнібеков атындағы мектеп-гимназия"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Келес ауданының адами әлеуетті дамыту бөлімінің "№3 Ә.Молдағұлова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Келес ауданының адами әлеуетті дамыту бөлімінің "№4 Ж.Баласағұн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Келес ауданының адами әлеуетті дамыту бөлімінің "№5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Келес ауданының адами әлеуетті дамыту бөлімінің "№6 бастауыш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Келес ауданының адами әлеуетті дамыту бөлімінің "№7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Келес ауданының адами әлеуетті дамыту бөлімінің "№8 Т.Бегманова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Келес ауданының адами әлеуетті дамыту бөлімінің "№9 Көлтоған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Келес ауданының адами әлеуетті дамыту бөлімінің "№10 Игілік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Келес ауданының адами әлеуетті дамыту бөлімінің "№11 Жолбасшы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Келес ауданының адами әлеуетті дамыту бөлімінің "№12 Р. Әлібекұлы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Келес ауданының адами әлеуетті дамыту бөлімінің "№13 Т.Бигелдинов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Келес ауданының адами әлеуетті дамыту бөлімінің "№14 негізгі орта білім беретін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Келес ауданының адами әлеуетті дамыту бөлімінің "№15 шағын жинақты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Келес ауданының адами әлеуетті дамыту бөлімінің "№16 С.Мауленов бастауыш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Келес ауданының адами әлеуетті дамыту бөлімінің "№17 "Еркіндік"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Келес ауданының адами әлеуетті дамыту бөлімінің "№18 С.Қожанов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Келес ауданының адами әлеуетті дамыту бөлімінің "№19 Б.Майлин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Келес ауданының адами әлеуетті дамыту бөлімінің "№20 Т.Бердияров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Келес ауданының адами әлеуетті дамыту бөлімінің "№21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Келес ауданының адами әлеуетті дамыту бөлімінің "№22 З.Рүстемов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Келес ауданының адами әлеуетті дамыту бөлімінің "№23 "1-мамыр"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Келес ауданының адами әлеуетті дамыту бөлімінің "№24 "Ұшқын" негізгі орта білім беретін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Келес ауданының адами әлеуетті дамыту бөлімінің "№25 С.Сейфуллин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Келес ауданының адами әлеуетті дамыту бөлімінің "№26 "Келес"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Келес ауданының адами әлеуетті дамыту бөлімінің "№27 Н.Тілендиев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Келес ауданының адами әлеуетті дамыту бөлімінің "№28 "Мақташы"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Келес ауданының адами әлеуетті дамыту бөлімінің "№29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Келес ауданының адами әлеуетті дамыту бөлімінің "№30 "Мыңтөбе" негізгі орта білім беретін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Келес ауданының адами әлеуетті дамыту бөлімінің "№31 Ш.Уалиханов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Келес ауданының адами әлеуетті дамыту бөлімінің "№32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Келес ауданының адами әлеуетті дамыту бөлімінің "№33 "Жуантөбе"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Келес ауданының адами әлеуетті дамыту бөлімінің "№34 А.Байтұрсынов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Келес ауданының бөлімінің "№35 А.Оразбаева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Келес ауданының адами әлеуетті дамыту бөлімінің "№36 М.Маметова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Келес ауданының адами әлеуетті дамыту бөлімінің "№37 Рақымжан Қошқарбаев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Келес ауданының адами әлеуетті дамыту бөлімінің "№38 "Көгерту"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Келес ауданының адами әлеуетті дамыту бөлімінің "№39 Л.Жолдасов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Келес ауданының адами әлеуетті дамыту бөлімінің "№40 Ғ.Мұратбаев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Келес ауданының адами әлеуетті дамыту бөлімінің "№41 Қ.Сәтбаев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42) Түркістан облысының білім басқармасының Келес ауданының адами әлеуетті дамыту бөлімінің "№42 "Ақжар" шағын жинақты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43) Түркістан облысының білім басқармасының Келес ауданының адами әлеуетті дамыту бөлімінің "№43 "Болашақ"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44) Түркістан облысының білім басқармасының Келес ауданының адами әлеуетті дамыту бөлімінің "№44 "Сырдария"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45) Түркістан облысының білім басқармасының Келес ауданының адами әлеуетті дамыту бөлімінің "№45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46) Түркістан облысының білім басқармасының Келес ауданының адами әлеуетті дамыту бөлімінің "№46 Абай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47) Түркістан облысының білім басқармасының Келес ауданының адами әлеуетті дамыту бөлімінің "№47 Д.Қонаев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48) Түркістан облысының білім басқармасының Келес ауданының адами әлеуетті дамыту бөлімінің "№48 "Саңырау" шағын жинақты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49) Түркістан облысының білім басқармасының Келес ауданының адами әлеуетті дамыту бөлімінің "№49 "Қоңыртөбе"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50) Түркістан облысының білім басқармасының Келес ауданының адами әлеуетті дамыту бөлімінің "№50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51) Түркістан облысының білім басқармасының Келес ауданының адами әлеуетті дамыту бөлімінің "№51 Ы.Алтынсарин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52) Түркістан облысының білім басқармасының Келес ауданының адами әлеуетті дамыту бөлімінің "№52 С.Бегалин атындағы негізгі орта білім беретін мектебі" коммуналдық мемлекеттік мекемесі;</w:t>
      </w:r>
    </w:p>
    <w:p>
      <w:pPr>
        <w:spacing w:after="0"/>
        <w:ind w:left="0"/>
        <w:jc w:val="both"/>
      </w:pPr>
      <w:r>
        <w:rPr>
          <w:rFonts w:ascii="Times New Roman"/>
          <w:b w:val="false"/>
          <w:i w:val="false"/>
          <w:color w:val="000000"/>
          <w:sz w:val="28"/>
        </w:rPr>
        <w:t>
      53) Түркістан облысының білім басқармасының Келес ауданының адами әлеуетті дамыту бөлімінің "№53 "Құркелес"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54) Түркістан облысының білім басқармасының Келес ауданының адами әлеуетті дамыту бөлімінің "№54 Т.Рысқұлов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55) Түркістан облысының білім басқармасының Келес ауданының адами әлеуетті дамыту бөлімінің "№55 Ферма - 4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56) Түркістан облысының білім басқармасының Келес ауданының адами әлеуетті дамыту бөлімінің "№56 Т. Белгібаев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57) Түркістан облысының білім басқармасының Келес ауданының адами әлеуетті дамыту бөлімінің "№57 Ә.Жангелдин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58) Түркістан облысының білім басқармасының Келес ауданының адами әлеуетті дамыту бөлімінің "№58 Ы.Алтынсарин атындағы шағын жинақты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59) Түркістан облысының білім басқармасының Келес ауданының адами әлеуетті дамыту бөлімінің "№59 Б.Момышұлы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60) Түркістан облысының білім басқармасының Келес ауданының адами әлеуетті дамыту бөлімінің "№60 Жамбыл атындағы негізгі орта білім беретін мектебі" коммуналдық мемлекеттік мекемесі;</w:t>
      </w:r>
    </w:p>
    <w:p>
      <w:pPr>
        <w:spacing w:after="0"/>
        <w:ind w:left="0"/>
        <w:jc w:val="both"/>
      </w:pPr>
      <w:r>
        <w:rPr>
          <w:rFonts w:ascii="Times New Roman"/>
          <w:b w:val="false"/>
          <w:i w:val="false"/>
          <w:color w:val="000000"/>
          <w:sz w:val="28"/>
        </w:rPr>
        <w:t>
      61) Түркістан облысының білім басқармасының Келес ауданының адами әлеуетті дамыту бөлімінің "№61 Абай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62) Түркістан облысының білім басқармасының Келес ауданының адами әлеуетті дамыту бөлімінің "№62 Н.Шойбеков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63) Түркістан облысының білім басқармасының Келес ауданының адами әлеуетті дамыту бөлімінің "№63 С.Сейфуллин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64) Түркістан облысының білім басқармасының Келес ауданының адами әлеуетті дамыту бөлімінің "Оқушылар үйі" коммуналдық мемлекеттік мекемесі;</w:t>
      </w:r>
    </w:p>
    <w:p>
      <w:pPr>
        <w:spacing w:after="0"/>
        <w:ind w:left="0"/>
        <w:jc w:val="both"/>
      </w:pPr>
      <w:r>
        <w:rPr>
          <w:rFonts w:ascii="Times New Roman"/>
          <w:b w:val="false"/>
          <w:i w:val="false"/>
          <w:color w:val="000000"/>
          <w:sz w:val="28"/>
        </w:rPr>
        <w:t>
      65) Түркістан облысының білім басқармасының Келес ауданының адами әлеуетті дамыту бөлімінің "Абай ауылының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66) Түркістан облысының білім басқармасының Келес ауданының адами әлеуетті дамыту бөлімінің "№1 Күншуақ" балабақшасы" мемлекеттік коммуналдық қазыналық кәсіпорны;</w:t>
      </w:r>
    </w:p>
    <w:p>
      <w:pPr>
        <w:spacing w:after="0"/>
        <w:ind w:left="0"/>
        <w:jc w:val="both"/>
      </w:pPr>
      <w:r>
        <w:rPr>
          <w:rFonts w:ascii="Times New Roman"/>
          <w:b w:val="false"/>
          <w:i w:val="false"/>
          <w:color w:val="000000"/>
          <w:sz w:val="28"/>
        </w:rPr>
        <w:t>
      67) Түркістан облысының білім басқармасының Келес ауданының адами әлеуетті дамыту бөлімінің "№2 Адема"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68) Түркістан облысының білім басқармасының Келес ауданының адами әлеуетті дамыту бөлімінің "№3 Көркем"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69) Түркістан облысының білім басқармасының Келес ауданының адами әлеуетті дамыту бөлімінің "№4 Айгүл" балабақшасы" мемлекеттік коммуналдық қазыналық кәсіпорны;</w:t>
      </w:r>
    </w:p>
    <w:p>
      <w:pPr>
        <w:spacing w:after="0"/>
        <w:ind w:left="0"/>
        <w:jc w:val="both"/>
      </w:pPr>
      <w:r>
        <w:rPr>
          <w:rFonts w:ascii="Times New Roman"/>
          <w:b w:val="false"/>
          <w:i w:val="false"/>
          <w:color w:val="000000"/>
          <w:sz w:val="28"/>
        </w:rPr>
        <w:t>
      70) Түркістан облысының білім басқармасының Келес ауданының адами әлеуетті дамыту бөлімінің "№5 "Балауса"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71) Түркістан облысының білім басқармасының Келес ауданының адами әлеуетті дамыту бөлімінің "№6 "Бесқұбыр"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72) Түркістан облысының білім басқармасының Келес ауданының адами әлеуетті дамыту бөлімінің "№7 "Шапағат"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73) Түркістан облысының білім басқармасының Келес ауданының адами әлеуетті дамыту бөлімінің "№8 "Қарлығаш"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74) Түркістан облысының білім басқармасының Келес ауданының адами әлеуетті дамыту бөлімінің "№9 "Көгершін"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75) Түркістан облысының білім басқармасының Келес ауданының адами әлеуетті дамыту бөлімінің "№10 "Ай-дана"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76) Түркістан облысының білім басқармасының Келес ауданының адами әлеуетті дамыту бөлімінің "№11 "Бәйшешек"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77) Түркістан облысының білім басқармасының Келес ауданының адами әлеуетті дамыту бөлімінің "№12 Наурыз" бөбекжай-балабақшасы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