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4a45" w14:textId="3454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"Кентау қаласының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"Кентау қаласының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170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"Кентау қаласының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"Кентау қаласының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Кентау қаласы, Қ.А.Яссауи даңғылы, №85 үй, индексі: 160400.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24. Бөлімді және қарамағындағы ұйымдарды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 Түркістан облысының білім басқармасының Кентау қаласының адами әлеуетті дамыту бөлімінің "Ы. Алтынсарин атындағы №1 қоғамдық-гуманитарлық бағытындағы мектеп-гимназиясы" коммуналдық мемлекеттік мекемесі;</w:t>
      </w:r>
    </w:p>
    <w:p>
      <w:pPr>
        <w:spacing w:after="0"/>
        <w:ind w:left="0"/>
        <w:jc w:val="both"/>
      </w:pPr>
      <w:r>
        <w:rPr>
          <w:rFonts w:ascii="Times New Roman"/>
          <w:b w:val="false"/>
          <w:i w:val="false"/>
          <w:color w:val="000000"/>
          <w:sz w:val="28"/>
        </w:rPr>
        <w:t>
      2) Түркістан облысының білім басқармасының Кентау қаласының адами әлеуетті дамыту бөлімінің "Ш. Қанайұлы атындағы №2 жалпы орта мектебі"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Кентау қаласының адами әлеуетті дамыту бөлімінің "№3 Өзбекәлі Жәнібеков атындағы мектеп-гимназиясы"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Кентау қаласының адами әлеуетті дамыту бөлімінің "Ататүрік атындағы №4 мектеп-лицейі"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Кентау қаласының адами әлеуетті дамыту бөлімінің "Абай атындағы №5 жалпы орта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Кентау қаласының адами әлеуетті дамыту бөлімінің "А.С. Пушкин атындағы №6 жалпы орта мектебі"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Кентау қаласының адами әлеуетті дамыту бөлімінің "Ж. Жабаев атындағы №7 шағын жинақталған жалпы орта мектебі"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Кентау қаласының адами әлеуетті дамыту бөлімінің "М. Горький атындағы №8 шағын жинақталған жалпы орта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Кентау қаласының адами әлеуетті дамыту бөлімінің "С. Қожанов атындағы №9 жалпы орта мектебі" коммуналдық мемлекеттік мекемесі;</w:t>
      </w:r>
    </w:p>
    <w:p>
      <w:pPr>
        <w:spacing w:after="0"/>
        <w:ind w:left="0"/>
        <w:jc w:val="both"/>
      </w:pPr>
      <w:r>
        <w:rPr>
          <w:rFonts w:ascii="Times New Roman"/>
          <w:b w:val="false"/>
          <w:i w:val="false"/>
          <w:color w:val="000000"/>
          <w:sz w:val="28"/>
        </w:rPr>
        <w:t>
      10)Түркістан облысының білім басқармасының Кентау қаласының адами әлеуетті дамыту бөлімінің "Д. Қонаев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11)Түркістан облысының білім басқармасының Кентау қаласының адами әлеуетті дамыту бөлімінің "Б. Момышұлы атындағы №12 жалпы орта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Кентау қаласының адами әлеуетті дамыту бөлімінің "Әл-Фараби атындағы №14 эстетикалық-лингвистикалық бағытындағы мектеп-гимназиясы"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Кентау қаласының адами әлеуетті дамыту бөлімінің "Ю. Гагарин атындағы №16 мектеп-лицейі"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Кентау қаласының адами әлеуетті дамыту бөлімінің "Ә. Науаи атындағы №17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Кентау қаласының адами әлеуетті дамыту бөлімінің "Ә. Молдағұлова атындағы №19 ақпараттық технологиялар мектеп-лицейі"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Кентау қаласының адами әлеуетті дамыту бөлімінің "М. Әуезов атындағы №22 мектеп-гимназиясы"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Кентау қаласының адами әлеуетті дамыту бөлімінің "Ә. Бөкейханов атындағы №23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Кентау қаласының адами әлеуетті дамыту бөлімінің "№24 Т. Рысқұлов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Кентау қаласының адами әлеуетті дамыту бөлімінің "Қарнақ жалпы орта мектебі"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Кентау қаласының адами әлеуетті дамыту бөлімінің "Шаш-төбе"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Кентау қаласының адами әлеуетті дамыту бөлімінің "№15 Төрткүл-Төбе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Кентау қаласының адами әлеуетті дамыту бөлімінің "Махмуд Қашғари атындағы жаратылыстану бағытындағы мектеп-лицейі"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Кентау қаласының адами әлеуетті дамыту бөлімінің "Ақын-тұма №11 жалпы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Кентау қаласының адами әлеуетті дамыту бөлімінің "Ер Төстік" балабақшасы" мемлекеттік коммуналдық қазыналық кәсіпорны болып;</w:t>
      </w:r>
    </w:p>
    <w:p>
      <w:pPr>
        <w:spacing w:after="0"/>
        <w:ind w:left="0"/>
        <w:jc w:val="both"/>
      </w:pPr>
      <w:r>
        <w:rPr>
          <w:rFonts w:ascii="Times New Roman"/>
          <w:b w:val="false"/>
          <w:i w:val="false"/>
          <w:color w:val="000000"/>
          <w:sz w:val="28"/>
        </w:rPr>
        <w:t>
      25) Түркістан облысының білім басқармасының Кентау қаласының адами әлеуетті дамыту бөлімінің "Балдәурен"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26) Түркістан облысының білім басқармасының Кентау қаласының адами әлеуетті дамыту бөлімінің "Жауқазын-1"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27) Түркістан облысының білім басқармасының Кентау қаласының адами әлеуетті дамыту бөлімінің "Айша-Бибі"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28) Түркістан облысының білім басқармасының Кентау қаласының адами әлеуетті дамыту бөлімінің "Құлыншақ-2"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29) Түркістан облысының білім басқармасының Кентау қаласының адами әлеуетті дамыту бөлімінің "Балапан"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30) Түркістан облысының білім басқармасының Кентау қаласының адами әлеуетті дамыту бөлімінің "Жұлдыз"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31) Түркістан облысының білім басқармасының Кентау қаласының адами әлеуетті дамыту бөлімінің "Қамқор"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32) Түркістан облысының білім басқармасының Кентау қаласының адами әлеуетті дамыту бөлімінің "Көктем"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33) Түркістан облысының білім басқармасының Кентау қаласының адами әлеуетті дамыту бөлімінің "Дәуір"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34) Түркістан облысының білім басқармасының Кентау қаласының адами әлеуетті дамыту бөлімінің "Алмагүл"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35) Түркістан облысының білім басқармасының Кентау қаласының адами әлеуетті дамыту бөлімінің "Әлия"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36) Түркістан облысының білім басқармасының Кентау қаласының адами әлеуетті дамыту бөлімінің "Қобыланды"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37) Түркістан облысының білім басқармасының Кентау қаласының адами әлеуетті дамыту бөлімінің "Таңшолпан"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38) Түркістан облысының білім басқармасының Кентау қаласының адами әлеуетті дамыту бөлімінің "Абай жолы"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39) Түркістан облысының білім басқармасының Кентау қаласының адами әлеуетті дамыту бөлімінің "Кентау оқушылар үйі" мемлекеттік коммуналдық қазыналық кәсіпорны;</w:t>
      </w:r>
    </w:p>
    <w:p>
      <w:pPr>
        <w:spacing w:after="0"/>
        <w:ind w:left="0"/>
        <w:jc w:val="both"/>
      </w:pPr>
      <w:r>
        <w:rPr>
          <w:rFonts w:ascii="Times New Roman"/>
          <w:b w:val="false"/>
          <w:i w:val="false"/>
          <w:color w:val="000000"/>
          <w:sz w:val="28"/>
        </w:rPr>
        <w:t>
      40) Түркістан облысының білім басқармасының Кентау қаласының адами әлеуетті дамыту бөлімінің "С.Бәйтереков атындағы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41) Түркістан облысының білім басқармасының Кентау қаласының адами әлеуетті дамыту бөлімінің "Кентау балалар көркем сурет мектебі"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