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f9a8" w14:textId="95ef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15 тамыздағы № 157 "2023-2024 оқу жылына техникалық және кәсіптік, орта білімнен кейінгі білімі бар кадрларды даярлауға арналған мемлекеттік білім беру тапсырысын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әкiмдiгiнiң 2023 жылғы 19 желтоқсандағы № 289 қаулысы</w:t>
      </w:r>
    </w:p>
    <w:p>
      <w:pPr>
        <w:spacing w:after="0"/>
        <w:ind w:left="0"/>
        <w:jc w:val="both"/>
      </w:pPr>
      <w:bookmarkStart w:name="z1" w:id="0"/>
      <w:r>
        <w:rPr>
          <w:rFonts w:ascii="Times New Roman"/>
          <w:b w:val="false"/>
          <w:i w:val="false"/>
          <w:color w:val="000000"/>
          <w:sz w:val="28"/>
        </w:rPr>
        <w:t>
      Түркістан облысы әкімдігі ҚАУЛЫ ЕТЕДІ:</w:t>
      </w:r>
    </w:p>
    <w:bookmarkEnd w:id="0"/>
    <w:bookmarkStart w:name="z2" w:id="1"/>
    <w:p>
      <w:pPr>
        <w:spacing w:after="0"/>
        <w:ind w:left="0"/>
        <w:jc w:val="both"/>
      </w:pPr>
      <w:r>
        <w:rPr>
          <w:rFonts w:ascii="Times New Roman"/>
          <w:b w:val="false"/>
          <w:i w:val="false"/>
          <w:color w:val="000000"/>
          <w:sz w:val="28"/>
        </w:rPr>
        <w:t xml:space="preserve">
      1. "2023-2024 оқу жылына техникалық және кәсіптік, орта білімнен кейінгі білімі бар кадрларды даярлауға арналған мемлекеттік білім беру тапсырысын бекіту туралы" Түркістан облысы әкімдігінің 2023 жылғы 15 тамыздағы № 157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облысының білім басқармасы" мемлекеттік мекемесі:</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әкiмiнiң орынбасарына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19 желтоқсандағы</w:t>
            </w:r>
            <w:r>
              <w:br/>
            </w:r>
            <w:r>
              <w:rPr>
                <w:rFonts w:ascii="Times New Roman"/>
                <w:b w:val="false"/>
                <w:i w:val="false"/>
                <w:color w:val="000000"/>
                <w:sz w:val="20"/>
              </w:rPr>
              <w:t>№ 289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15 тамыздағы</w:t>
            </w:r>
            <w:r>
              <w:br/>
            </w:r>
            <w:r>
              <w:rPr>
                <w:rFonts w:ascii="Times New Roman"/>
                <w:b w:val="false"/>
                <w:i w:val="false"/>
                <w:color w:val="000000"/>
                <w:sz w:val="20"/>
              </w:rPr>
              <w:t>№ 157 қаулысына қосымша</w:t>
            </w:r>
          </w:p>
        </w:tc>
      </w:tr>
    </w:tbl>
    <w:p>
      <w:pPr>
        <w:spacing w:after="0"/>
        <w:ind w:left="0"/>
        <w:jc w:val="left"/>
      </w:pPr>
      <w:r>
        <w:rPr>
          <w:rFonts w:ascii="Times New Roman"/>
          <w:b/>
          <w:i w:val="false"/>
          <w:color w:val="000000"/>
        </w:rPr>
        <w:t xml:space="preserve"> 2023-2024 оқу жылына техникалық және кәсіптік, орта білімнен кейінгі білімі бар кадрларды даярлауға арналған мемлекеттік білім беру тапсырысы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 мен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бір маманды оқытуға жұмсалатын шығыстардың орташа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дағдарыс жағдайына жақындаған аймақта бір айда бір маманды оқытуға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p>
            <w:pPr>
              <w:spacing w:after="20"/>
              <w:ind w:left="20"/>
              <w:jc w:val="both"/>
            </w:pPr>
            <w:r>
              <w:rPr>
                <w:rFonts w:ascii="Times New Roman"/>
                <w:b w:val="false"/>
                <w:i w:val="false"/>
                <w:color w:val="000000"/>
                <w:sz w:val="20"/>
              </w:rPr>
              <w:t>
Мектепке дейінгі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p>
            <w:pPr>
              <w:spacing w:after="20"/>
              <w:ind w:left="20"/>
              <w:jc w:val="both"/>
            </w:pPr>
            <w:r>
              <w:rPr>
                <w:rFonts w:ascii="Times New Roman"/>
                <w:b w:val="false"/>
                <w:i w:val="false"/>
                <w:color w:val="000000"/>
                <w:sz w:val="20"/>
              </w:rPr>
              <w:t>
Бастауыш білім беру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p>
            <w:pPr>
              <w:spacing w:after="20"/>
              <w:ind w:left="20"/>
              <w:jc w:val="both"/>
            </w:pPr>
            <w:r>
              <w:rPr>
                <w:rFonts w:ascii="Times New Roman"/>
                <w:b w:val="false"/>
                <w:i w:val="false"/>
                <w:color w:val="000000"/>
                <w:sz w:val="20"/>
              </w:rPr>
              <w:t>
Музыкалық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Дене тәрбиесі және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Кәсіптік оқыту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Графикалық және мультимедиялық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p>
            <w:pPr>
              <w:spacing w:after="20"/>
              <w:ind w:left="20"/>
              <w:jc w:val="both"/>
            </w:pPr>
            <w:r>
              <w:rPr>
                <w:rFonts w:ascii="Times New Roman"/>
                <w:b w:val="false"/>
                <w:i w:val="false"/>
                <w:color w:val="000000"/>
                <w:sz w:val="20"/>
              </w:rPr>
              <w:t>
Интерьер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p>
            <w:pPr>
              <w:spacing w:after="20"/>
              <w:ind w:left="20"/>
              <w:jc w:val="both"/>
            </w:pPr>
            <w:r>
              <w:rPr>
                <w:rFonts w:ascii="Times New Roman"/>
                <w:b w:val="false"/>
                <w:i w:val="false"/>
                <w:color w:val="000000"/>
                <w:sz w:val="20"/>
              </w:rPr>
              <w:t>
Киім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xml:space="preserve">
Сәндік қолданбалы және халықтық кәсіпшілік өнері (бейін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Халықтық көркем шығармашылығы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p>
            <w:pPr>
              <w:spacing w:after="20"/>
              <w:ind w:left="20"/>
              <w:jc w:val="both"/>
            </w:pPr>
            <w:r>
              <w:rPr>
                <w:rFonts w:ascii="Times New Roman"/>
                <w:b w:val="false"/>
                <w:i w:val="false"/>
                <w:color w:val="000000"/>
                <w:sz w:val="20"/>
              </w:rPr>
              <w:t>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p>
            <w:pPr>
              <w:spacing w:after="20"/>
              <w:ind w:left="20"/>
              <w:jc w:val="both"/>
            </w:pPr>
            <w:r>
              <w:rPr>
                <w:rFonts w:ascii="Times New Roman"/>
                <w:b w:val="false"/>
                <w:i w:val="false"/>
                <w:color w:val="000000"/>
                <w:sz w:val="20"/>
              </w:rPr>
              <w:t>
Банк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p>
            <w:pPr>
              <w:spacing w:after="20"/>
              <w:ind w:left="20"/>
              <w:jc w:val="both"/>
            </w:pPr>
            <w:r>
              <w:rPr>
                <w:rFonts w:ascii="Times New Roman"/>
                <w:b w:val="false"/>
                <w:i w:val="false"/>
                <w:color w:val="000000"/>
                <w:sz w:val="20"/>
              </w:rPr>
              <w:t>
Құқықтану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p>
            <w:pPr>
              <w:spacing w:after="20"/>
              <w:ind w:left="20"/>
              <w:jc w:val="both"/>
            </w:pPr>
            <w:r>
              <w:rPr>
                <w:rFonts w:ascii="Times New Roman"/>
                <w:b w:val="false"/>
                <w:i w:val="false"/>
                <w:color w:val="000000"/>
                <w:sz w:val="20"/>
              </w:rPr>
              <w:t>
Есеп және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p>
            <w:pPr>
              <w:spacing w:after="20"/>
              <w:ind w:left="20"/>
              <w:jc w:val="both"/>
            </w:pPr>
            <w:r>
              <w:rPr>
                <w:rFonts w:ascii="Times New Roman"/>
                <w:b w:val="false"/>
                <w:i w:val="false"/>
                <w:color w:val="000000"/>
                <w:sz w:val="20"/>
              </w:rPr>
              <w:t>
Бағдарламалық қамтамасыз ету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Зертханалық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p>
            <w:pPr>
              <w:spacing w:after="20"/>
              <w:ind w:left="20"/>
              <w:jc w:val="both"/>
            </w:pPr>
            <w:r>
              <w:rPr>
                <w:rFonts w:ascii="Times New Roman"/>
                <w:b w:val="false"/>
                <w:i w:val="false"/>
                <w:color w:val="000000"/>
                <w:sz w:val="20"/>
              </w:rPr>
              <w:t>
Электр жабдықтары (түрлері және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Электрмен қамтамасыз ету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p>
            <w:pPr>
              <w:spacing w:after="20"/>
              <w:ind w:left="20"/>
              <w:jc w:val="both"/>
            </w:pPr>
            <w:r>
              <w:rPr>
                <w:rFonts w:ascii="Times New Roman"/>
                <w:b w:val="false"/>
                <w:i w:val="false"/>
                <w:color w:val="000000"/>
                <w:sz w:val="20"/>
              </w:rPr>
              <w:t>
Сандық техника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p>
            <w:pPr>
              <w:spacing w:after="20"/>
              <w:ind w:left="20"/>
              <w:jc w:val="both"/>
            </w:pPr>
            <w:r>
              <w:rPr>
                <w:rFonts w:ascii="Times New Roman"/>
                <w:b w:val="false"/>
                <w:i w:val="false"/>
                <w:color w:val="000000"/>
                <w:sz w:val="20"/>
              </w:rPr>
              <w:t>
Машина жасау технологиясы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p>
            <w:pPr>
              <w:spacing w:after="20"/>
              <w:ind w:left="20"/>
              <w:jc w:val="both"/>
            </w:pPr>
            <w:r>
              <w:rPr>
                <w:rFonts w:ascii="Times New Roman"/>
                <w:b w:val="false"/>
                <w:i w:val="false"/>
                <w:color w:val="000000"/>
                <w:sz w:val="20"/>
              </w:rPr>
              <w:t>
Токарлық іс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p>
            <w:pPr>
              <w:spacing w:after="20"/>
              <w:ind w:left="20"/>
              <w:jc w:val="both"/>
            </w:pPr>
            <w:r>
              <w:rPr>
                <w:rFonts w:ascii="Times New Roman"/>
                <w:b w:val="false"/>
                <w:i w:val="false"/>
                <w:color w:val="000000"/>
                <w:sz w:val="20"/>
              </w:rPr>
              <w:t>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p>
            <w:pPr>
              <w:spacing w:after="20"/>
              <w:ind w:left="20"/>
              <w:jc w:val="both"/>
            </w:pPr>
            <w:r>
              <w:rPr>
                <w:rFonts w:ascii="Times New Roman"/>
                <w:b w:val="false"/>
                <w:i w:val="false"/>
                <w:color w:val="000000"/>
                <w:sz w:val="20"/>
              </w:rPr>
              <w:t>
Слесарлық іс (салалар және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p>
            <w:pPr>
              <w:spacing w:after="20"/>
              <w:ind w:left="20"/>
              <w:jc w:val="both"/>
            </w:pPr>
            <w:r>
              <w:rPr>
                <w:rFonts w:ascii="Times New Roman"/>
                <w:b w:val="false"/>
                <w:i w:val="false"/>
                <w:color w:val="000000"/>
                <w:sz w:val="20"/>
              </w:rPr>
              <w:t>
Ауыл шаруашылығын механикаландыру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p>
            <w:pPr>
              <w:spacing w:after="20"/>
              <w:ind w:left="20"/>
              <w:jc w:val="both"/>
            </w:pPr>
            <w:r>
              <w:rPr>
                <w:rFonts w:ascii="Times New Roman"/>
                <w:b w:val="false"/>
                <w:i w:val="false"/>
                <w:color w:val="000000"/>
                <w:sz w:val="20"/>
              </w:rPr>
              <w:t>
Нан пісіру, макарон және кондитер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p>
            <w:pPr>
              <w:spacing w:after="20"/>
              <w:ind w:left="20"/>
              <w:jc w:val="both"/>
            </w:pPr>
            <w:r>
              <w:rPr>
                <w:rFonts w:ascii="Times New Roman"/>
                <w:b w:val="false"/>
                <w:i w:val="false"/>
                <w:color w:val="000000"/>
                <w:sz w:val="20"/>
              </w:rPr>
              <w:t>
Тағам өндірісінің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p>
            <w:pPr>
              <w:spacing w:after="20"/>
              <w:ind w:left="20"/>
              <w:jc w:val="both"/>
            </w:pPr>
            <w:r>
              <w:rPr>
                <w:rFonts w:ascii="Times New Roman"/>
                <w:b w:val="false"/>
                <w:i w:val="false"/>
                <w:color w:val="000000"/>
                <w:sz w:val="20"/>
              </w:rPr>
              <w:t>
Полимерлік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p>
            <w:pPr>
              <w:spacing w:after="20"/>
              <w:ind w:left="20"/>
              <w:jc w:val="both"/>
            </w:pPr>
            <w:r>
              <w:rPr>
                <w:rFonts w:ascii="Times New Roman"/>
                <w:b w:val="false"/>
                <w:i w:val="false"/>
                <w:color w:val="000000"/>
                <w:sz w:val="20"/>
              </w:rPr>
              <w:t>
Жиһаз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p>
            <w:pPr>
              <w:spacing w:after="20"/>
              <w:ind w:left="20"/>
              <w:jc w:val="both"/>
            </w:pPr>
            <w:r>
              <w:rPr>
                <w:rFonts w:ascii="Times New Roman"/>
                <w:b w:val="false"/>
                <w:i w:val="false"/>
                <w:color w:val="000000"/>
                <w:sz w:val="20"/>
              </w:rPr>
              <w:t>
Тігін өндірісі және киімдерді үлгілеу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p>
            <w:pPr>
              <w:spacing w:after="20"/>
              <w:ind w:left="20"/>
              <w:jc w:val="both"/>
            </w:pPr>
            <w:r>
              <w:rPr>
                <w:rFonts w:ascii="Times New Roman"/>
                <w:b w:val="false"/>
                <w:i w:val="false"/>
                <w:color w:val="000000"/>
                <w:sz w:val="20"/>
              </w:rPr>
              <w:t>
Тігін өндірісі және киімдерді үлгілеу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p>
            <w:pPr>
              <w:spacing w:after="20"/>
              <w:ind w:left="20"/>
              <w:jc w:val="both"/>
            </w:pPr>
            <w:r>
              <w:rPr>
                <w:rFonts w:ascii="Times New Roman"/>
                <w:b w:val="false"/>
                <w:i w:val="false"/>
                <w:color w:val="000000"/>
                <w:sz w:val="20"/>
              </w:rPr>
              <w:t>
Талшықты материалдарды өңдеу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p>
            <w:pPr>
              <w:spacing w:after="20"/>
              <w:ind w:left="20"/>
              <w:jc w:val="both"/>
            </w:pPr>
            <w:r>
              <w:rPr>
                <w:rFonts w:ascii="Times New Roman"/>
                <w:b w:val="false"/>
                <w:i w:val="false"/>
                <w:color w:val="000000"/>
                <w:sz w:val="20"/>
              </w:rPr>
              <w:t>
Ғимараттар мен құрылыстарды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p>
            <w:pPr>
              <w:spacing w:after="20"/>
              <w:ind w:left="20"/>
              <w:jc w:val="both"/>
            </w:pPr>
            <w:r>
              <w:rPr>
                <w:rFonts w:ascii="Times New Roman"/>
                <w:b w:val="false"/>
                <w:i w:val="false"/>
                <w:color w:val="000000"/>
                <w:sz w:val="20"/>
              </w:rPr>
              <w:t>
Гидротехникалық 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балықшаруашылығы және ветеринария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p>
            <w:pPr>
              <w:spacing w:after="20"/>
              <w:ind w:left="20"/>
              <w:jc w:val="both"/>
            </w:pPr>
            <w:r>
              <w:rPr>
                <w:rFonts w:ascii="Times New Roman"/>
                <w:b w:val="false"/>
                <w:i w:val="false"/>
                <w:color w:val="000000"/>
                <w:sz w:val="20"/>
              </w:rPr>
              <w:t>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p>
            <w:pPr>
              <w:spacing w:after="20"/>
              <w:ind w:left="20"/>
              <w:jc w:val="both"/>
            </w:pPr>
            <w:r>
              <w:rPr>
                <w:rFonts w:ascii="Times New Roman"/>
                <w:b w:val="false"/>
                <w:i w:val="false"/>
                <w:color w:val="000000"/>
                <w:sz w:val="20"/>
              </w:rPr>
              <w:t>
Жеміс-көкөніс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p>
            <w:pPr>
              <w:spacing w:after="20"/>
              <w:ind w:left="20"/>
              <w:jc w:val="both"/>
            </w:pPr>
            <w:r>
              <w:rPr>
                <w:rFonts w:ascii="Times New Roman"/>
                <w:b w:val="false"/>
                <w:i w:val="false"/>
                <w:color w:val="000000"/>
                <w:sz w:val="20"/>
              </w:rPr>
              <w:t>
Өсімдікті қорғау және карантин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p>
            <w:pPr>
              <w:spacing w:after="20"/>
              <w:ind w:left="20"/>
              <w:jc w:val="both"/>
            </w:pPr>
            <w:r>
              <w:rPr>
                <w:rFonts w:ascii="Times New Roman"/>
                <w:b w:val="false"/>
                <w:i w:val="false"/>
                <w:color w:val="000000"/>
                <w:sz w:val="20"/>
              </w:rPr>
              <w:t>
Зоотехния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p>
            <w:pPr>
              <w:spacing w:after="20"/>
              <w:ind w:left="20"/>
              <w:jc w:val="both"/>
            </w:pPr>
            <w:r>
              <w:rPr>
                <w:rFonts w:ascii="Times New Roman"/>
                <w:b w:val="false"/>
                <w:i w:val="false"/>
                <w:color w:val="000000"/>
                <w:sz w:val="20"/>
              </w:rPr>
              <w:t>
Балық шаруашылығы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p>
            <w:pPr>
              <w:spacing w:after="20"/>
              <w:ind w:left="20"/>
              <w:jc w:val="both"/>
            </w:pPr>
            <w:r>
              <w:rPr>
                <w:rFonts w:ascii="Times New Roman"/>
                <w:b w:val="false"/>
                <w:i w:val="false"/>
                <w:color w:val="000000"/>
                <w:sz w:val="20"/>
              </w:rPr>
              <w:t>
Емдеу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p>
            <w:pPr>
              <w:spacing w:after="20"/>
              <w:ind w:left="20"/>
              <w:jc w:val="both"/>
            </w:pPr>
            <w:r>
              <w:rPr>
                <w:rFonts w:ascii="Times New Roman"/>
                <w:b w:val="false"/>
                <w:i w:val="false"/>
                <w:color w:val="000000"/>
                <w:sz w:val="20"/>
              </w:rPr>
              <w:t>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p>
            <w:pPr>
              <w:spacing w:after="20"/>
              <w:ind w:left="20"/>
              <w:jc w:val="both"/>
            </w:pPr>
            <w:r>
              <w:rPr>
                <w:rFonts w:ascii="Times New Roman"/>
                <w:b w:val="false"/>
                <w:i w:val="false"/>
                <w:color w:val="000000"/>
                <w:sz w:val="20"/>
              </w:rPr>
              <w:t>
Акушерлік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p>
            <w:pPr>
              <w:spacing w:after="20"/>
              <w:ind w:left="20"/>
              <w:jc w:val="both"/>
            </w:pPr>
            <w:r>
              <w:rPr>
                <w:rFonts w:ascii="Times New Roman"/>
                <w:b w:val="false"/>
                <w:i w:val="false"/>
                <w:color w:val="000000"/>
                <w:sz w:val="20"/>
              </w:rPr>
              <w:t>
Фармация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p>
            <w:pPr>
              <w:spacing w:after="20"/>
              <w:ind w:left="20"/>
              <w:jc w:val="both"/>
            </w:pPr>
            <w:r>
              <w:rPr>
                <w:rFonts w:ascii="Times New Roman"/>
                <w:b w:val="false"/>
                <w:i w:val="false"/>
                <w:color w:val="000000"/>
                <w:sz w:val="20"/>
              </w:rPr>
              <w:t xml:space="preserve">
Шаштараз өнері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p>
            <w:pPr>
              <w:spacing w:after="20"/>
              <w:ind w:left="20"/>
              <w:jc w:val="both"/>
            </w:pPr>
            <w:r>
              <w:rPr>
                <w:rFonts w:ascii="Times New Roman"/>
                <w:b w:val="false"/>
                <w:i w:val="false"/>
                <w:color w:val="000000"/>
                <w:sz w:val="20"/>
              </w:rPr>
              <w:t>
Қонақ үй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p>
            <w:pPr>
              <w:spacing w:after="20"/>
              <w:ind w:left="20"/>
              <w:jc w:val="both"/>
            </w:pPr>
            <w:r>
              <w:rPr>
                <w:rFonts w:ascii="Times New Roman"/>
                <w:b w:val="false"/>
                <w:i w:val="false"/>
                <w:color w:val="000000"/>
                <w:sz w:val="20"/>
              </w:rPr>
              <w:t>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p>
            <w:pPr>
              <w:spacing w:after="20"/>
              <w:ind w:left="20"/>
              <w:jc w:val="both"/>
            </w:pPr>
            <w:r>
              <w:rPr>
                <w:rFonts w:ascii="Times New Roman"/>
                <w:b w:val="false"/>
                <w:i w:val="false"/>
                <w:color w:val="000000"/>
                <w:sz w:val="20"/>
              </w:rPr>
              <w:t>
Өрт қауіпсіздігі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p>
            <w:pPr>
              <w:spacing w:after="20"/>
              <w:ind w:left="20"/>
              <w:jc w:val="both"/>
            </w:pPr>
            <w:r>
              <w:rPr>
                <w:rFonts w:ascii="Times New Roman"/>
                <w:b w:val="false"/>
                <w:i w:val="false"/>
                <w:color w:val="000000"/>
                <w:sz w:val="20"/>
              </w:rPr>
              <w:t>
Төтенше жағдайда қорғау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