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3a9e" w14:textId="1f33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 Түркістан облыстық мәслихатының 2022 жылғы 13 желтоқсандағы № 19/232-VІI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2023 жылғы 13 желтоқсандағы № 7/84-VIII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"2023-2025 жылдарға арналған облыстық бюджет туралы" Түркістан облыстық мәслихатының 2022 жылғы 13 желтоқсандағы № 19/232-VІI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2023-2025 жылдарға арналған облыстық бюджеті тиісінше 1, 2 және 3-қосымшаларға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1 254 131 267 мың теңге, оның iшiнде:</w:t>
      </w:r>
    </w:p>
    <w:p>
      <w:pPr>
        <w:spacing w:after="0"/>
        <w:ind w:left="0"/>
        <w:jc w:val="both"/>
      </w:pPr>
      <w:r>
        <w:rPr>
          <w:rFonts w:ascii="Times New Roman"/>
          <w:b w:val="false"/>
          <w:i w:val="false"/>
          <w:color w:val="000000"/>
          <w:sz w:val="28"/>
        </w:rPr>
        <w:t>
      салықтық түсiмдер – 57 495 271 мың теңге;</w:t>
      </w:r>
    </w:p>
    <w:p>
      <w:pPr>
        <w:spacing w:after="0"/>
        <w:ind w:left="0"/>
        <w:jc w:val="both"/>
      </w:pPr>
      <w:r>
        <w:rPr>
          <w:rFonts w:ascii="Times New Roman"/>
          <w:b w:val="false"/>
          <w:i w:val="false"/>
          <w:color w:val="000000"/>
          <w:sz w:val="28"/>
        </w:rPr>
        <w:t>
      салықтық емес түсiмдер – 16 226 311 мың теңге;</w:t>
      </w:r>
    </w:p>
    <w:p>
      <w:pPr>
        <w:spacing w:after="0"/>
        <w:ind w:left="0"/>
        <w:jc w:val="both"/>
      </w:pPr>
      <w:r>
        <w:rPr>
          <w:rFonts w:ascii="Times New Roman"/>
          <w:b w:val="false"/>
          <w:i w:val="false"/>
          <w:color w:val="000000"/>
          <w:sz w:val="28"/>
        </w:rPr>
        <w:t>
      негізгі капиталды сатудан түсетін түсімдер – 66 281 мың теңге;</w:t>
      </w:r>
    </w:p>
    <w:p>
      <w:pPr>
        <w:spacing w:after="0"/>
        <w:ind w:left="0"/>
        <w:jc w:val="both"/>
      </w:pPr>
      <w:r>
        <w:rPr>
          <w:rFonts w:ascii="Times New Roman"/>
          <w:b w:val="false"/>
          <w:i w:val="false"/>
          <w:color w:val="000000"/>
          <w:sz w:val="28"/>
        </w:rPr>
        <w:t>
      трансферттер түсiмi – 1 180 343 404 мың теңге;</w:t>
      </w:r>
    </w:p>
    <w:p>
      <w:pPr>
        <w:spacing w:after="0"/>
        <w:ind w:left="0"/>
        <w:jc w:val="both"/>
      </w:pPr>
      <w:r>
        <w:rPr>
          <w:rFonts w:ascii="Times New Roman"/>
          <w:b w:val="false"/>
          <w:i w:val="false"/>
          <w:color w:val="000000"/>
          <w:sz w:val="28"/>
        </w:rPr>
        <w:t>
      2) шығындар – 1 237 213 511 мың теңге;</w:t>
      </w:r>
    </w:p>
    <w:p>
      <w:pPr>
        <w:spacing w:after="0"/>
        <w:ind w:left="0"/>
        <w:jc w:val="both"/>
      </w:pPr>
      <w:r>
        <w:rPr>
          <w:rFonts w:ascii="Times New Roman"/>
          <w:b w:val="false"/>
          <w:i w:val="false"/>
          <w:color w:val="000000"/>
          <w:sz w:val="28"/>
        </w:rPr>
        <w:t>
      3) таза бюджеттiк кредиттеу – 20 656 918 мың теңге, оның ішінде:</w:t>
      </w:r>
    </w:p>
    <w:p>
      <w:pPr>
        <w:spacing w:after="0"/>
        <w:ind w:left="0"/>
        <w:jc w:val="both"/>
      </w:pPr>
      <w:r>
        <w:rPr>
          <w:rFonts w:ascii="Times New Roman"/>
          <w:b w:val="false"/>
          <w:i w:val="false"/>
          <w:color w:val="000000"/>
          <w:sz w:val="28"/>
        </w:rPr>
        <w:t>
      бюджеттік кредиттер – 37 001 520 мың теңге;</w:t>
      </w:r>
    </w:p>
    <w:p>
      <w:pPr>
        <w:spacing w:after="0"/>
        <w:ind w:left="0"/>
        <w:jc w:val="both"/>
      </w:pPr>
      <w:r>
        <w:rPr>
          <w:rFonts w:ascii="Times New Roman"/>
          <w:b w:val="false"/>
          <w:i w:val="false"/>
          <w:color w:val="000000"/>
          <w:sz w:val="28"/>
        </w:rPr>
        <w:t>
      бюджеттік кредиттерді өтеу – 16 344 602 мың теңге;</w:t>
      </w:r>
    </w:p>
    <w:p>
      <w:pPr>
        <w:spacing w:after="0"/>
        <w:ind w:left="0"/>
        <w:jc w:val="both"/>
      </w:pPr>
      <w:r>
        <w:rPr>
          <w:rFonts w:ascii="Times New Roman"/>
          <w:b w:val="false"/>
          <w:i w:val="false"/>
          <w:color w:val="000000"/>
          <w:sz w:val="28"/>
        </w:rPr>
        <w:t>
      4) қаржы активтерімен операциялар бойынша сальдо – 838 895 мың теңге, оның ішінде:</w:t>
      </w:r>
    </w:p>
    <w:p>
      <w:pPr>
        <w:spacing w:after="0"/>
        <w:ind w:left="0"/>
        <w:jc w:val="both"/>
      </w:pPr>
      <w:r>
        <w:rPr>
          <w:rFonts w:ascii="Times New Roman"/>
          <w:b w:val="false"/>
          <w:i w:val="false"/>
          <w:color w:val="000000"/>
          <w:sz w:val="28"/>
        </w:rPr>
        <w:t>
      қаржы активтерін сатып алу – 966 940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128 045 мың теңге;</w:t>
      </w:r>
    </w:p>
    <w:p>
      <w:pPr>
        <w:spacing w:after="0"/>
        <w:ind w:left="0"/>
        <w:jc w:val="both"/>
      </w:pPr>
      <w:r>
        <w:rPr>
          <w:rFonts w:ascii="Times New Roman"/>
          <w:b w:val="false"/>
          <w:i w:val="false"/>
          <w:color w:val="000000"/>
          <w:sz w:val="28"/>
        </w:rPr>
        <w:t>
      5) бюджет тапшылығы – - 4 578 057 мың теңге;</w:t>
      </w:r>
    </w:p>
    <w:p>
      <w:pPr>
        <w:spacing w:after="0"/>
        <w:ind w:left="0"/>
        <w:jc w:val="both"/>
      </w:pPr>
      <w:r>
        <w:rPr>
          <w:rFonts w:ascii="Times New Roman"/>
          <w:b w:val="false"/>
          <w:i w:val="false"/>
          <w:color w:val="000000"/>
          <w:sz w:val="28"/>
        </w:rPr>
        <w:t>
      6) бюджет тапшылығын қаржыландыру – 4 578 057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2023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48,8 пайыз;</w:t>
      </w:r>
    </w:p>
    <w:p>
      <w:pPr>
        <w:spacing w:after="0"/>
        <w:ind w:left="0"/>
        <w:jc w:val="both"/>
      </w:pPr>
      <w:r>
        <w:rPr>
          <w:rFonts w:ascii="Times New Roman"/>
          <w:b w:val="false"/>
          <w:i w:val="false"/>
          <w:color w:val="000000"/>
          <w:sz w:val="28"/>
        </w:rPr>
        <w:t>
      Жетісай ауданының – 50 пайыз;</w:t>
      </w:r>
    </w:p>
    <w:p>
      <w:pPr>
        <w:spacing w:after="0"/>
        <w:ind w:left="0"/>
        <w:jc w:val="both"/>
      </w:pPr>
      <w:r>
        <w:rPr>
          <w:rFonts w:ascii="Times New Roman"/>
          <w:b w:val="false"/>
          <w:i w:val="false"/>
          <w:color w:val="000000"/>
          <w:sz w:val="28"/>
        </w:rPr>
        <w:t>
      Қазығұрт ауданының – 50 пайыз;</w:t>
      </w:r>
    </w:p>
    <w:p>
      <w:pPr>
        <w:spacing w:after="0"/>
        <w:ind w:left="0"/>
        <w:jc w:val="both"/>
      </w:pPr>
      <w:r>
        <w:rPr>
          <w:rFonts w:ascii="Times New Roman"/>
          <w:b w:val="false"/>
          <w:i w:val="false"/>
          <w:color w:val="000000"/>
          <w:sz w:val="28"/>
        </w:rPr>
        <w:t>
      Келес ауданының – 48,9 пайыз;</w:t>
      </w:r>
    </w:p>
    <w:p>
      <w:pPr>
        <w:spacing w:after="0"/>
        <w:ind w:left="0"/>
        <w:jc w:val="both"/>
      </w:pPr>
      <w:r>
        <w:rPr>
          <w:rFonts w:ascii="Times New Roman"/>
          <w:b w:val="false"/>
          <w:i w:val="false"/>
          <w:color w:val="000000"/>
          <w:sz w:val="28"/>
        </w:rPr>
        <w:t>
      Мақтаарал ауданының – 47,7 пайыз;</w:t>
      </w:r>
    </w:p>
    <w:p>
      <w:pPr>
        <w:spacing w:after="0"/>
        <w:ind w:left="0"/>
        <w:jc w:val="both"/>
      </w:pPr>
      <w:r>
        <w:rPr>
          <w:rFonts w:ascii="Times New Roman"/>
          <w:b w:val="false"/>
          <w:i w:val="false"/>
          <w:color w:val="000000"/>
          <w:sz w:val="28"/>
        </w:rPr>
        <w:t>
      Ордабасы ауданының – 46,3 пайыз;</w:t>
      </w:r>
    </w:p>
    <w:p>
      <w:pPr>
        <w:spacing w:after="0"/>
        <w:ind w:left="0"/>
        <w:jc w:val="both"/>
      </w:pPr>
      <w:r>
        <w:rPr>
          <w:rFonts w:ascii="Times New Roman"/>
          <w:b w:val="false"/>
          <w:i w:val="false"/>
          <w:color w:val="000000"/>
          <w:sz w:val="28"/>
        </w:rPr>
        <w:t>
      Отырар ауданының – 40,3 пайыз;</w:t>
      </w:r>
    </w:p>
    <w:p>
      <w:pPr>
        <w:spacing w:after="0"/>
        <w:ind w:left="0"/>
        <w:jc w:val="both"/>
      </w:pPr>
      <w:r>
        <w:rPr>
          <w:rFonts w:ascii="Times New Roman"/>
          <w:b w:val="false"/>
          <w:i w:val="false"/>
          <w:color w:val="000000"/>
          <w:sz w:val="28"/>
        </w:rPr>
        <w:t>
      Сайрам ауданының – 54 пайыз;</w:t>
      </w:r>
    </w:p>
    <w:p>
      <w:pPr>
        <w:spacing w:after="0"/>
        <w:ind w:left="0"/>
        <w:jc w:val="both"/>
      </w:pPr>
      <w:r>
        <w:rPr>
          <w:rFonts w:ascii="Times New Roman"/>
          <w:b w:val="false"/>
          <w:i w:val="false"/>
          <w:color w:val="000000"/>
          <w:sz w:val="28"/>
        </w:rPr>
        <w:t>
      Сарыағаш ауданының – 61,2 пайыз;</w:t>
      </w:r>
    </w:p>
    <w:p>
      <w:pPr>
        <w:spacing w:after="0"/>
        <w:ind w:left="0"/>
        <w:jc w:val="both"/>
      </w:pPr>
      <w:r>
        <w:rPr>
          <w:rFonts w:ascii="Times New Roman"/>
          <w:b w:val="false"/>
          <w:i w:val="false"/>
          <w:color w:val="000000"/>
          <w:sz w:val="28"/>
        </w:rPr>
        <w:t>
      Сауран ауданының – 52 пайыз;</w:t>
      </w:r>
    </w:p>
    <w:p>
      <w:pPr>
        <w:spacing w:after="0"/>
        <w:ind w:left="0"/>
        <w:jc w:val="both"/>
      </w:pPr>
      <w:r>
        <w:rPr>
          <w:rFonts w:ascii="Times New Roman"/>
          <w:b w:val="false"/>
          <w:i w:val="false"/>
          <w:color w:val="000000"/>
          <w:sz w:val="28"/>
        </w:rPr>
        <w:t>
      Созақ ауданының – 50,9 пайыз;</w:t>
      </w:r>
    </w:p>
    <w:p>
      <w:pPr>
        <w:spacing w:after="0"/>
        <w:ind w:left="0"/>
        <w:jc w:val="both"/>
      </w:pPr>
      <w:r>
        <w:rPr>
          <w:rFonts w:ascii="Times New Roman"/>
          <w:b w:val="false"/>
          <w:i w:val="false"/>
          <w:color w:val="000000"/>
          <w:sz w:val="28"/>
        </w:rPr>
        <w:t>
      Төлеби ауданының – 48 пайыз;</w:t>
      </w:r>
    </w:p>
    <w:p>
      <w:pPr>
        <w:spacing w:after="0"/>
        <w:ind w:left="0"/>
        <w:jc w:val="both"/>
      </w:pPr>
      <w:r>
        <w:rPr>
          <w:rFonts w:ascii="Times New Roman"/>
          <w:b w:val="false"/>
          <w:i w:val="false"/>
          <w:color w:val="000000"/>
          <w:sz w:val="28"/>
        </w:rPr>
        <w:t>
      Түлкібас ауданының – 47,2 пайыз;</w:t>
      </w:r>
    </w:p>
    <w:p>
      <w:pPr>
        <w:spacing w:after="0"/>
        <w:ind w:left="0"/>
        <w:jc w:val="both"/>
      </w:pPr>
      <w:r>
        <w:rPr>
          <w:rFonts w:ascii="Times New Roman"/>
          <w:b w:val="false"/>
          <w:i w:val="false"/>
          <w:color w:val="000000"/>
          <w:sz w:val="28"/>
        </w:rPr>
        <w:t>
      Шардара ауданының – 48,5 пайыз;</w:t>
      </w:r>
    </w:p>
    <w:p>
      <w:pPr>
        <w:spacing w:after="0"/>
        <w:ind w:left="0"/>
        <w:jc w:val="both"/>
      </w:pPr>
      <w:r>
        <w:rPr>
          <w:rFonts w:ascii="Times New Roman"/>
          <w:b w:val="false"/>
          <w:i w:val="false"/>
          <w:color w:val="000000"/>
          <w:sz w:val="28"/>
        </w:rPr>
        <w:t>
      Арыс қаласының – 50 пайыз;</w:t>
      </w:r>
    </w:p>
    <w:p>
      <w:pPr>
        <w:spacing w:after="0"/>
        <w:ind w:left="0"/>
        <w:jc w:val="both"/>
      </w:pPr>
      <w:r>
        <w:rPr>
          <w:rFonts w:ascii="Times New Roman"/>
          <w:b w:val="false"/>
          <w:i w:val="false"/>
          <w:color w:val="000000"/>
          <w:sz w:val="28"/>
        </w:rPr>
        <w:t>
      Кентау қаласының – 53,7 пайыз;</w:t>
      </w:r>
    </w:p>
    <w:p>
      <w:pPr>
        <w:spacing w:after="0"/>
        <w:ind w:left="0"/>
        <w:jc w:val="both"/>
      </w:pPr>
      <w:r>
        <w:rPr>
          <w:rFonts w:ascii="Times New Roman"/>
          <w:b w:val="false"/>
          <w:i w:val="false"/>
          <w:color w:val="000000"/>
          <w:sz w:val="28"/>
        </w:rPr>
        <w:t>
      Түркістан қаласының – 46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51,2 пайыз;</w:t>
      </w:r>
    </w:p>
    <w:p>
      <w:pPr>
        <w:spacing w:after="0"/>
        <w:ind w:left="0"/>
        <w:jc w:val="both"/>
      </w:pPr>
      <w:r>
        <w:rPr>
          <w:rFonts w:ascii="Times New Roman"/>
          <w:b w:val="false"/>
          <w:i w:val="false"/>
          <w:color w:val="000000"/>
          <w:sz w:val="28"/>
        </w:rPr>
        <w:t>
      Жетісай ауданынан – 50 пайыз;</w:t>
      </w:r>
    </w:p>
    <w:p>
      <w:pPr>
        <w:spacing w:after="0"/>
        <w:ind w:left="0"/>
        <w:jc w:val="both"/>
      </w:pPr>
      <w:r>
        <w:rPr>
          <w:rFonts w:ascii="Times New Roman"/>
          <w:b w:val="false"/>
          <w:i w:val="false"/>
          <w:color w:val="000000"/>
          <w:sz w:val="28"/>
        </w:rPr>
        <w:t>
      Қазығұрт ауданынан – 50 пайыз;</w:t>
      </w:r>
    </w:p>
    <w:p>
      <w:pPr>
        <w:spacing w:after="0"/>
        <w:ind w:left="0"/>
        <w:jc w:val="both"/>
      </w:pPr>
      <w:r>
        <w:rPr>
          <w:rFonts w:ascii="Times New Roman"/>
          <w:b w:val="false"/>
          <w:i w:val="false"/>
          <w:color w:val="000000"/>
          <w:sz w:val="28"/>
        </w:rPr>
        <w:t>
      Келес ауданынан – 51,1 пайыз;</w:t>
      </w:r>
    </w:p>
    <w:p>
      <w:pPr>
        <w:spacing w:after="0"/>
        <w:ind w:left="0"/>
        <w:jc w:val="both"/>
      </w:pPr>
      <w:r>
        <w:rPr>
          <w:rFonts w:ascii="Times New Roman"/>
          <w:b w:val="false"/>
          <w:i w:val="false"/>
          <w:color w:val="000000"/>
          <w:sz w:val="28"/>
        </w:rPr>
        <w:t>
      Мақтаарал ауданынан – 52,3 пайыз;</w:t>
      </w:r>
    </w:p>
    <w:p>
      <w:pPr>
        <w:spacing w:after="0"/>
        <w:ind w:left="0"/>
        <w:jc w:val="both"/>
      </w:pPr>
      <w:r>
        <w:rPr>
          <w:rFonts w:ascii="Times New Roman"/>
          <w:b w:val="false"/>
          <w:i w:val="false"/>
          <w:color w:val="000000"/>
          <w:sz w:val="28"/>
        </w:rPr>
        <w:t>
      Ордабасы ауданынан – 53,7 пайыз;</w:t>
      </w:r>
    </w:p>
    <w:p>
      <w:pPr>
        <w:spacing w:after="0"/>
        <w:ind w:left="0"/>
        <w:jc w:val="both"/>
      </w:pPr>
      <w:r>
        <w:rPr>
          <w:rFonts w:ascii="Times New Roman"/>
          <w:b w:val="false"/>
          <w:i w:val="false"/>
          <w:color w:val="000000"/>
          <w:sz w:val="28"/>
        </w:rPr>
        <w:t>
      Отырар ауданынан – 59,7 пайыз;</w:t>
      </w:r>
    </w:p>
    <w:p>
      <w:pPr>
        <w:spacing w:after="0"/>
        <w:ind w:left="0"/>
        <w:jc w:val="both"/>
      </w:pPr>
      <w:r>
        <w:rPr>
          <w:rFonts w:ascii="Times New Roman"/>
          <w:b w:val="false"/>
          <w:i w:val="false"/>
          <w:color w:val="000000"/>
          <w:sz w:val="28"/>
        </w:rPr>
        <w:t>
      Сайрам ауданынан – 46 пайыз;</w:t>
      </w:r>
    </w:p>
    <w:p>
      <w:pPr>
        <w:spacing w:after="0"/>
        <w:ind w:left="0"/>
        <w:jc w:val="both"/>
      </w:pPr>
      <w:r>
        <w:rPr>
          <w:rFonts w:ascii="Times New Roman"/>
          <w:b w:val="false"/>
          <w:i w:val="false"/>
          <w:color w:val="000000"/>
          <w:sz w:val="28"/>
        </w:rPr>
        <w:t>
      Сарыағаш ауданынан – 38,8 пайыз;</w:t>
      </w:r>
    </w:p>
    <w:p>
      <w:pPr>
        <w:spacing w:after="0"/>
        <w:ind w:left="0"/>
        <w:jc w:val="both"/>
      </w:pPr>
      <w:r>
        <w:rPr>
          <w:rFonts w:ascii="Times New Roman"/>
          <w:b w:val="false"/>
          <w:i w:val="false"/>
          <w:color w:val="000000"/>
          <w:sz w:val="28"/>
        </w:rPr>
        <w:t>
      Сауран ауданынан – 48 пайыз;</w:t>
      </w:r>
    </w:p>
    <w:p>
      <w:pPr>
        <w:spacing w:after="0"/>
        <w:ind w:left="0"/>
        <w:jc w:val="both"/>
      </w:pPr>
      <w:r>
        <w:rPr>
          <w:rFonts w:ascii="Times New Roman"/>
          <w:b w:val="false"/>
          <w:i w:val="false"/>
          <w:color w:val="000000"/>
          <w:sz w:val="28"/>
        </w:rPr>
        <w:t>
      Созақ ауданынан – 49,1 пайыз;</w:t>
      </w:r>
    </w:p>
    <w:p>
      <w:pPr>
        <w:spacing w:after="0"/>
        <w:ind w:left="0"/>
        <w:jc w:val="both"/>
      </w:pPr>
      <w:r>
        <w:rPr>
          <w:rFonts w:ascii="Times New Roman"/>
          <w:b w:val="false"/>
          <w:i w:val="false"/>
          <w:color w:val="000000"/>
          <w:sz w:val="28"/>
        </w:rPr>
        <w:t>
      Төлеби ауданынан – 52 пайыз;</w:t>
      </w:r>
    </w:p>
    <w:p>
      <w:pPr>
        <w:spacing w:after="0"/>
        <w:ind w:left="0"/>
        <w:jc w:val="both"/>
      </w:pPr>
      <w:r>
        <w:rPr>
          <w:rFonts w:ascii="Times New Roman"/>
          <w:b w:val="false"/>
          <w:i w:val="false"/>
          <w:color w:val="000000"/>
          <w:sz w:val="28"/>
        </w:rPr>
        <w:t>
      Түлкібас ауданынан – 52,8 пайыз;</w:t>
      </w:r>
    </w:p>
    <w:p>
      <w:pPr>
        <w:spacing w:after="0"/>
        <w:ind w:left="0"/>
        <w:jc w:val="both"/>
      </w:pPr>
      <w:r>
        <w:rPr>
          <w:rFonts w:ascii="Times New Roman"/>
          <w:b w:val="false"/>
          <w:i w:val="false"/>
          <w:color w:val="000000"/>
          <w:sz w:val="28"/>
        </w:rPr>
        <w:t>
      Шардара ауданынан – 51,5 пайыз;</w:t>
      </w:r>
    </w:p>
    <w:p>
      <w:pPr>
        <w:spacing w:after="0"/>
        <w:ind w:left="0"/>
        <w:jc w:val="both"/>
      </w:pPr>
      <w:r>
        <w:rPr>
          <w:rFonts w:ascii="Times New Roman"/>
          <w:b w:val="false"/>
          <w:i w:val="false"/>
          <w:color w:val="000000"/>
          <w:sz w:val="28"/>
        </w:rPr>
        <w:t xml:space="preserve">
      Арыс қаласынан – 50 пайыз; </w:t>
      </w:r>
    </w:p>
    <w:p>
      <w:pPr>
        <w:spacing w:after="0"/>
        <w:ind w:left="0"/>
        <w:jc w:val="both"/>
      </w:pPr>
      <w:r>
        <w:rPr>
          <w:rFonts w:ascii="Times New Roman"/>
          <w:b w:val="false"/>
          <w:i w:val="false"/>
          <w:color w:val="000000"/>
          <w:sz w:val="28"/>
        </w:rPr>
        <w:t>
      Кентау қаласынан – 46,3 пайыз;</w:t>
      </w:r>
    </w:p>
    <w:p>
      <w:pPr>
        <w:spacing w:after="0"/>
        <w:ind w:left="0"/>
        <w:jc w:val="both"/>
      </w:pPr>
      <w:r>
        <w:rPr>
          <w:rFonts w:ascii="Times New Roman"/>
          <w:b w:val="false"/>
          <w:i w:val="false"/>
          <w:color w:val="000000"/>
          <w:sz w:val="28"/>
        </w:rPr>
        <w:t>
      Түркістан қаласынан – 54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 Мақтаарал және Отырар аудандарынан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Мақтаарал ауданының бюджетіне – 54,5 пайыз;</w:t>
      </w:r>
    </w:p>
    <w:p>
      <w:pPr>
        <w:spacing w:after="0"/>
        <w:ind w:left="0"/>
        <w:jc w:val="both"/>
      </w:pPr>
      <w:r>
        <w:rPr>
          <w:rFonts w:ascii="Times New Roman"/>
          <w:b w:val="false"/>
          <w:i w:val="false"/>
          <w:color w:val="000000"/>
          <w:sz w:val="28"/>
        </w:rPr>
        <w:t>
      Отырар ауданының – 45,5 пайыз;</w:t>
      </w:r>
    </w:p>
    <w:p>
      <w:pPr>
        <w:spacing w:after="0"/>
        <w:ind w:left="0"/>
        <w:jc w:val="both"/>
      </w:pPr>
      <w:r>
        <w:rPr>
          <w:rFonts w:ascii="Times New Roman"/>
          <w:b w:val="false"/>
          <w:i w:val="false"/>
          <w:color w:val="000000"/>
          <w:sz w:val="28"/>
        </w:rPr>
        <w:t>
      облыстық бюджетке Мақтаарал және Отырар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Мақтаарал ауданынан – 45,5 пайыз;</w:t>
      </w:r>
    </w:p>
    <w:p>
      <w:pPr>
        <w:spacing w:after="0"/>
        <w:ind w:left="0"/>
        <w:jc w:val="both"/>
      </w:pPr>
      <w:r>
        <w:rPr>
          <w:rFonts w:ascii="Times New Roman"/>
          <w:b w:val="false"/>
          <w:i w:val="false"/>
          <w:color w:val="000000"/>
          <w:sz w:val="28"/>
        </w:rPr>
        <w:t>
      Отырар ауданынан – 54,5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"8. Облыс әкімдігінің 2023 жылға арналған резервi 497 149 мың теңге сомасында бекітілсін.";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7/84-VIII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19/232-VII шешіміне 1-қосымша</w:t>
            </w:r>
          </w:p>
        </w:tc>
      </w:tr>
    </w:tbl>
    <w:p>
      <w:pPr>
        <w:spacing w:after="0"/>
        <w:ind w:left="0"/>
        <w:jc w:val="left"/>
      </w:pPr>
      <w:r>
        <w:rPr>
          <w:rFonts w:ascii="Times New Roman"/>
          <w:b/>
          <w:i w:val="false"/>
          <w:color w:val="000000"/>
        </w:rPr>
        <w:t xml:space="preserve"> 2023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1 254 131 267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1 180 343 404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1 180 343 404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1 166 748 579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1 166 748 579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1 237 213 511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673 877 212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533 788 426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449 668 363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мекемелеріне жұмыстағы жоғары көрсеткіштері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20 656 918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