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0493" w14:textId="a790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2023 жылғы 15 қыркүйектегі № 487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Арыс қаласы әкімдігінің 2022 жылғы 21 қарашадағы № 687 "2023 жылға арналған мүгедектігі бар адамдар үшiн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Арыс қаласы әкімдігінің 2022 жылғы 28 қарашадағы № 701 "Арыс қаласының пробация қызметінің есебінде тұрған адамдарды, бас бостандығынан айыру орындарынан босатылған адамдарды жұмысқа орналастыру үшін 2023 жылға арналған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күштері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Г.Құрманбекова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