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5f56" w14:textId="b655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2022 жылғы 30 желтоқсандағы № 33/171-VІІ "2023-2025 жылдарға арналған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2023 жылғы 3 тамыздағы № 7/41-VIII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Арыс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2022 жылғы 30 желтоқсандағы № 33/171-VІІ "2023-2025 жылдарға арналған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Ақдала ауылдық округінің 2023-2025 жылдарға арналған бюджеті 1, 2 және 3-қосымшаларға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1)кiрiстер – 59 306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48 991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Байырқұм ауылдық округінің 2023-2025 жылдарға арналған бюджеті тиісінше 4, 5 және 6-қосымшаларға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57 316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47 972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Дермене ауылдық округінің 2023-2025 жылдарға арналған бюджеті тиісінше 7, 8 және 9-қосымшаларға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95 586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10 096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85 490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Жиделі ауылдық округінің 2023-2025 жылдарға арналған бюджеті тиісінше 10, 11 және 12-қосымшаларға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55 132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48 288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Қожатоғай ауылдық округінің 2023-2025 жылдарға арналған бюджеті тиісінше 13, 14 және 15-қосымшаларға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80 257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24 253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56 004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1 079 мың теңге.".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Монтайтас ауылдық округінің 2023-2025 жылдарға арналған бюджеті тиісінше 16, 17 және 18-қосымшаларға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1)кiрiстер – 60 054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11 978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46 917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1 148 мың теңге.".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7/41-VIII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33/171 -VII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Ақдала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7/41-VIII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33/171 -VII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Байырқұм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7/41-VIII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33/171 -VII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Дермене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қаматамасыз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7/41-VIII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33/171 -VII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Жиделі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7/41-VIII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33/171 -VII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2023 жылға арналған Қожатоғай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7/41-VIII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33/171 -VII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Монтайтас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