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9c59" w14:textId="6bd9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2023 жылғы 26 сәуірдегі № 9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Кентау қалалық мәслихаты ШЕШТІ:</w:t>
      </w:r>
    </w:p>
    <w:bookmarkEnd w:id="0"/>
    <w:bookmarkStart w:name="z2" w:id="1"/>
    <w:p>
      <w:pPr>
        <w:spacing w:after="0"/>
        <w:ind w:left="0"/>
        <w:jc w:val="both"/>
      </w:pPr>
      <w:r>
        <w:rPr>
          <w:rFonts w:ascii="Times New Roman"/>
          <w:b w:val="false"/>
          <w:i w:val="false"/>
          <w:color w:val="000000"/>
          <w:sz w:val="28"/>
        </w:rPr>
        <w:t>
      1. Кентау қаласының ауылдық елді мекендерге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(ветеринария саласындағы қызметті жүзеге асыратын ветеринария пунктерінің ветеринария мамандарына да қолданылады), ауылдар, кенттер, ауылдық округтер әкімдері аппараттарының мемлекеттік қызметшілеріне (басшы лауазымдарды атқаратын адамдарды қоспағанда) қажеттілікті ескере отырып, 2023 жылға арналған қала бюджетінде қарастырылған сома көлемінде келесі әлеуметтік қолдау шаралары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К.Елеусизов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