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6e19" w14:textId="06f6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2022 жылғы 20 желтоқсандағы № 202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15 желтоқсандағы № 59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"2023-2025 жылдарға арналған қалалық бюджет туралы" 2022 жылғы 20 желтоқсандағы № 202 (Нормативтік құқықтық актілерді мемлекеттік тіркеу тізілімінде №175841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2023-2025 жылдарға арналған қалалық бюджеті тиісінше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18 807 074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2 673 469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144 094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281 199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15 708 312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19 077 180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1 329 076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1 873 285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-1 599 182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1 599 182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1 873 285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270 106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