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61fc" w14:textId="fc96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27 желтоқсандағы № 212 "Кентау қаласының Хантағы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15 желтоқсандағы № 63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Хантағы ауылының 2023-2025 жылдарға арналған бюджеті туралы" 2022 жылғы 27 желтоқсандағы № 212 (Нормативтік құқықтық актілерді мемлекеттік тіркеу тізілімінде №176232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қаласының Хантағы ауылының 2023 - 2025 жылдарға арналған бюджеті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99 695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86 817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2 989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