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c503" w14:textId="857c5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Кентау қаласының Ащысай ауылының 2024-2026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Кентау қалалық мәслихатының 2023 жылғы 27 желтоқсандағы № 77 шешiмi.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01.01.2024 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Заңының 6-бабының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Кентау қалалық мәслихатының 2023 жылғы 22 желтоқсандағы № 70 "2024-2026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Кентау қалалық мәслихатыШЕШІМ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Ащысай ауылынын 2024-2026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 бекiтiлсiн: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73 208 мың теңге: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5 670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200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трансферттердiң түсiмдерi – 67 338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73 946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738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Кентау қалалық мәслихатының 19.11.2024 </w:t>
      </w:r>
      <w:r>
        <w:rPr>
          <w:rFonts w:ascii="Times New Roman"/>
          <w:b w:val="false"/>
          <w:i w:val="false"/>
          <w:color w:val="00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жылы қалалық бюджеттен Ащысай ауылы бюджетіне берілетін субвенция мөлшерінің жалпы сомасы 66 396 мың теңге болып белгіленсін.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Кентау қалалық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Ащысай ауылының 2024 жылға арналған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Кентау қалалық мәслихатының 19.11.2024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шешiмiмен.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2 384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Ащысай ауылының 2025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Кентау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Ащысай ауылының 2026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меншiгіндегі мүлікті жалға беруден түсетiн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