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e190" w14:textId="4dbe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Кентау қаласы әкiмдігінiң 2023 жылғы 3 шілдедегі № 191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 – бабының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Кентау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xml:space="preserve">
      3. Кентау қаласы әкімдігінің 08.11.2022 жылғы № 513 "Б" корпусындағы қалалық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2023 жылғы " 3 " шілдедегі</w:t>
            </w:r>
            <w:r>
              <w:br/>
            </w:r>
            <w:r>
              <w:rPr>
                <w:rFonts w:ascii="Times New Roman"/>
                <w:b w:val="false"/>
                <w:i w:val="false"/>
                <w:color w:val="000000"/>
                <w:sz w:val="20"/>
              </w:rPr>
              <w:t>№ 191 қаулысына қосымша</w:t>
            </w:r>
          </w:p>
        </w:tc>
      </w:tr>
    </w:tbl>
    <w:bookmarkStart w:name="z7" w:id="5"/>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7"/>
    <w:bookmarkStart w:name="z10"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3"/>
    <w:bookmarkStart w:name="z16" w:id="1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18.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19.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1" w:id="4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2" w:id="5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0"/>
    <w:bookmarkStart w:name="z53" w:id="5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Start w:name="z56"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bookmarkStart w:name="z57" w:id="5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8" w:id="5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6"/>
    <w:bookmarkStart w:name="z59" w:id="5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0" w:id="58"/>
    <w:p>
      <w:pPr>
        <w:spacing w:after="0"/>
        <w:ind w:left="0"/>
        <w:jc w:val="both"/>
      </w:pPr>
      <w:r>
        <w:rPr>
          <w:rFonts w:ascii="Times New Roman"/>
          <w:b w:val="false"/>
          <w:i w:val="false"/>
          <w:color w:val="000000"/>
          <w:sz w:val="28"/>
        </w:rPr>
        <w:t>
      47.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9"/>
    <w:p>
      <w:pPr>
        <w:spacing w:after="0"/>
        <w:ind w:left="0"/>
        <w:jc w:val="both"/>
      </w:pPr>
      <w:r>
        <w:rPr>
          <w:rFonts w:ascii="Times New Roman"/>
          <w:b w:val="false"/>
          <w:i w:val="false"/>
          <w:color w:val="000000"/>
          <w:sz w:val="28"/>
        </w:rPr>
        <w:t>
      48. НМИ саны 5 құрайды.</w:t>
      </w:r>
    </w:p>
    <w:bookmarkEnd w:id="59"/>
    <w:bookmarkStart w:name="z62"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3" w:id="61"/>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4" w:id="62"/>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7" w:id="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69" w:id="6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0" w:id="6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1"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2" w:id="70"/>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3" w:id="7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1"/>
    <w:bookmarkStart w:name="z74" w:id="7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5" w:id="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3"/>
    <w:bookmarkStart w:name="z76" w:id="7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6"/>
    <w:bookmarkStart w:name="z79" w:id="7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8"/>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9"/>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80"/>
    <w:bookmarkStart w:name="z83" w:id="81"/>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5" w:id="83"/>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w:t>
      </w:r>
      <w:r>
        <w:br/>
      </w:r>
      <w:r>
        <w:rPr>
          <w:rFonts w:ascii="Times New Roman"/>
          <w:b/>
          <w:i w:val="false"/>
          <w:color w:val="000000"/>
        </w:rPr>
        <w:t xml:space="preserve"> басшысының жеке жұмыс жоспары </w:t>
      </w:r>
      <w:r>
        <w:br/>
      </w:r>
      <w:r>
        <w:rPr>
          <w:rFonts w:ascii="Times New Roman"/>
          <w:b/>
          <w:i w:val="false"/>
          <w:color w:val="000000"/>
        </w:rPr>
        <w:t>_________________________________________________ жыл</w:t>
      </w:r>
      <w:r>
        <w:br/>
      </w:r>
      <w:r>
        <w:rPr>
          <w:rFonts w:ascii="Times New Roman"/>
          <w:b/>
          <w:i w:val="false"/>
          <w:color w:val="000000"/>
        </w:rPr>
        <w:t xml:space="preserve">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________________________________________________</w:t>
      </w:r>
      <w:r>
        <w:br/>
      </w:r>
      <w:r>
        <w:rPr>
          <w:rFonts w:ascii="Times New Roman"/>
          <w:b/>
          <w:i w:val="false"/>
          <w:color w:val="000000"/>
        </w:rPr>
        <w:t xml:space="preserve"> (бағаланатын адамның Т.А.Ә., лауазымы)</w:t>
      </w:r>
      <w:r>
        <w:br/>
      </w:r>
      <w:r>
        <w:rPr>
          <w:rFonts w:ascii="Times New Roman"/>
          <w:b/>
          <w:i w:val="false"/>
          <w:color w:val="000000"/>
        </w:rPr>
        <w:t xml:space="preserve">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xml:space="preserve">
      Бағаланатын адам                                      Бағалайтын адам </w:t>
      </w:r>
    </w:p>
    <w:p>
      <w:pPr>
        <w:spacing w:after="0"/>
        <w:ind w:left="0"/>
        <w:jc w:val="both"/>
      </w:pPr>
      <w:r>
        <w:rPr>
          <w:rFonts w:ascii="Times New Roman"/>
          <w:b w:val="false"/>
          <w:i w:val="false"/>
          <w:color w:val="000000"/>
          <w:sz w:val="28"/>
        </w:rPr>
        <w:t xml:space="preserve">___________________________________             ___________________________ </w:t>
      </w:r>
    </w:p>
    <w:p>
      <w:pPr>
        <w:spacing w:after="0"/>
        <w:ind w:left="0"/>
        <w:jc w:val="both"/>
      </w:pPr>
      <w:r>
        <w:rPr>
          <w:rFonts w:ascii="Times New Roman"/>
          <w:b w:val="false"/>
          <w:i w:val="false"/>
          <w:color w:val="000000"/>
          <w:sz w:val="28"/>
        </w:rPr>
        <w:t>(тегі,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xml:space="preserve">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 xml:space="preserve"> Құрылымдық бөлімше басшысының Т. А.Ә___________________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 xml:space="preserve">Бағаланатын қызметкердің Т.А.Ә ______________________________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 xml:space="preserve">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 xml:space="preserve">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