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306e" w14:textId="dfd3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2022 жылғы 05 желтоқсандағы № 612 "2023 жылға арналған жұмыс орындарына квоталар белгілеу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Кентау қаласы әкiмдігінiң 2023 жылғы 29 қыркүйектегі № 290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қаласы әкімдігінің 2022 жылғы 05 желтоқсандағы № 612 "2023 жылға арналған жұмыс орындарына квоталар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қаласы әкімдігінің "Кентау қалалық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А.Байболоваға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