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579a" w14:textId="adf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сайлаушылармен кездесу өткізу үшін үй-жайларды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31 қаңтардағы № 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сайлау туралы" Қазақстан Республикасының 1995 жылғы 28 қыркүйектегі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 басшысының міндетін уақытша атқарушы С.Тулегеновке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31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"Сайлау өткізу кезеңінде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кандидаттардың сайлаушылармен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үшін үй-жайларды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белгіленетін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қаласы, С.Қожанов көшесі н/з, № 2 "Хамза" атындағы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қаласы, Шойынбет би көшесі н/з, № 23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Түркістан қаласы, Көктонды Әулие көшесі № 13, № 24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Түркістан қаласы, Сығанақ көшесі № 2а, № 27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Түркістан қаласы, Н.Оңдасынов көшесі н/з, № 17 Ататүрік атындағы мектеп гимназиясының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Түркістан қаласы, Ататүрік көшесі № 114, № 5 Ғ.Мұратбаев атындағы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Түркістан қаласы, Төле би көшесі № 119а, № 16 Т.Бигельдинов атындағы жалпы орта мектебінің акт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Түркістан қаласы, Сандыбай көшесі № 54, № 18 Ж.Еділбаев атындағы жалпы орта мектебінің акт залы.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