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dd5f" w14:textId="ef5d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Бәйдібек аудандық мәслихатының 2023 жылғы 15 мамырдағы № 2/8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1-тармақ </w:t>
      </w:r>
      <w:r>
        <w:rPr>
          <w:rFonts w:ascii="Times New Roman"/>
          <w:b w:val="false"/>
          <w:i w:val="false"/>
          <w:color w:val="000000"/>
          <w:sz w:val="28"/>
        </w:rPr>
        <w:t>15-тармақшасына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Қазақстан Республикасы Үкіметінің 2009 жылғы 18 ақпандағы №183 </w:t>
      </w:r>
      <w:r>
        <w:rPr>
          <w:rFonts w:ascii="Times New Roman"/>
          <w:b w:val="false"/>
          <w:i w:val="false"/>
          <w:color w:val="000000"/>
          <w:sz w:val="28"/>
        </w:rPr>
        <w:t>қаулысына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қағидаларының</w:t>
      </w:r>
      <w:r>
        <w:rPr>
          <w:rFonts w:ascii="Times New Roman"/>
          <w:b w:val="false"/>
          <w:i w:val="false"/>
          <w:color w:val="000000"/>
          <w:sz w:val="28"/>
        </w:rPr>
        <w:t xml:space="preserve"> 6-тармағына (Нормативтік құқықтық актілерді мемлекеттік тіркеу тізілімінде № 9946 тіркелген), сәйкес Бәйдібек аудандық мәслихаты ШЕШТІ:</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қажеттілікті ескере отырып, 2023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А.Кенехан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