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09e5" w14:textId="39c0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әкімдігінің 2023 жылғы 10 мамырдағы № 211 "Б"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Түркістан облысы Бәйдiбек ауданы әкiмдiгiнiң 2023 жылғы 26 қыркүйектегі № 383 қаулысы</w:t>
      </w:r>
    </w:p>
    <w:p>
      <w:pPr>
        <w:spacing w:after="0"/>
        <w:ind w:left="0"/>
        <w:jc w:val="both"/>
      </w:pPr>
      <w:bookmarkStart w:name="z1" w:id="0"/>
      <w:r>
        <w:rPr>
          <w:rFonts w:ascii="Times New Roman"/>
          <w:b w:val="false"/>
          <w:i w:val="false"/>
          <w:color w:val="000000"/>
          <w:sz w:val="28"/>
        </w:rPr>
        <w:t>
      Бәйдібек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Бәйдібек ауданы әкімдігінің ""Б"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әдістемесін бекіту туралы" 2023 жылғы 10 мамырдағы № 211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11-тармақша мынандай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8" w:id="2"/>
    <w:p>
      <w:pPr>
        <w:spacing w:after="0"/>
        <w:ind w:left="0"/>
        <w:jc w:val="both"/>
      </w:pPr>
      <w:r>
        <w:rPr>
          <w:rFonts w:ascii="Times New Roman"/>
          <w:b w:val="false"/>
          <w:i w:val="false"/>
          <w:color w:val="000000"/>
          <w:sz w:val="28"/>
        </w:rPr>
        <w:t>
      мынадай редакциядағы 6-тараумен толықтырылсын:</w:t>
      </w:r>
    </w:p>
    <w:bookmarkEnd w:id="2"/>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Start w:name="z9" w:id="3"/>
    <w:p>
      <w:pPr>
        <w:spacing w:after="0"/>
        <w:ind w:left="0"/>
        <w:jc w:val="both"/>
      </w:pPr>
      <w:r>
        <w:rPr>
          <w:rFonts w:ascii="Times New Roman"/>
          <w:b w:val="false"/>
          <w:i w:val="false"/>
          <w:color w:val="000000"/>
          <w:sz w:val="28"/>
        </w:rPr>
        <w:t>
      осы қаулыға 1, 2 және 3-қосымшаларға сәйкес 9, 10 және 11-қосымшалармен толықтырылсын.</w:t>
      </w:r>
    </w:p>
    <w:bookmarkEnd w:id="3"/>
    <w:bookmarkStart w:name="z10" w:id="4"/>
    <w:p>
      <w:pPr>
        <w:spacing w:after="0"/>
        <w:ind w:left="0"/>
        <w:jc w:val="both"/>
      </w:pPr>
      <w:r>
        <w:rPr>
          <w:rFonts w:ascii="Times New Roman"/>
          <w:b w:val="false"/>
          <w:i w:val="false"/>
          <w:color w:val="000000"/>
          <w:sz w:val="28"/>
        </w:rPr>
        <w:t>
      2. "Бәйдібек ауданы әкімінің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w:t>
      </w:r>
    </w:p>
    <w:p>
      <w:pPr>
        <w:spacing w:after="0"/>
        <w:ind w:left="0"/>
        <w:jc w:val="both"/>
      </w:pPr>
      <w:r>
        <w:rPr>
          <w:rFonts w:ascii="Times New Roman"/>
          <w:b w:val="false"/>
          <w:i w:val="false"/>
          <w:color w:val="000000"/>
          <w:sz w:val="28"/>
        </w:rPr>
        <w:t>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Бәйдібек ауданы әкімдігінің интернет-ресурсында орналастырылуын қамтамасыз етсін.</w:t>
      </w:r>
    </w:p>
    <w:bookmarkStart w:name="z11" w:id="5"/>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А.Нақыпбековке жүктелсін.</w:t>
      </w:r>
    </w:p>
    <w:bookmarkEnd w:id="5"/>
    <w:bookmarkStart w:name="z12"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Е.Шәріпбеков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 мен</w:t>
            </w:r>
            <w:r>
              <w:br/>
            </w:r>
            <w:r>
              <w:rPr>
                <w:rFonts w:ascii="Times New Roman"/>
                <w:b w:val="false"/>
                <w:i w:val="false"/>
                <w:color w:val="000000"/>
                <w:sz w:val="20"/>
              </w:rPr>
              <w:t>Бәйдібек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__________________________________ жыл</w:t>
      </w:r>
    </w:p>
    <w:p>
      <w:pPr>
        <w:spacing w:after="0"/>
        <w:ind w:left="0"/>
        <w:jc w:val="both"/>
      </w:pPr>
      <w:r>
        <w:rPr>
          <w:rFonts w:ascii="Times New Roman"/>
          <w:b w:val="false"/>
          <w:i w:val="false"/>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Қызметшінің лауазымы: ___________________________________________</w:t>
      </w:r>
    </w:p>
    <w:p>
      <w:pPr>
        <w:spacing w:after="0"/>
        <w:ind w:left="0"/>
        <w:jc w:val="both"/>
      </w:pPr>
      <w:r>
        <w:rPr>
          <w:rFonts w:ascii="Times New Roman"/>
          <w:b w:val="false"/>
          <w:i w:val="false"/>
          <w:color w:val="000000"/>
          <w:sz w:val="28"/>
        </w:rPr>
        <w:t xml:space="preserve">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___________________________ </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xml:space="preserve"> 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 xml:space="preserve"> күні _______________________ </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 мен</w:t>
            </w:r>
            <w:r>
              <w:br/>
            </w:r>
            <w:r>
              <w:rPr>
                <w:rFonts w:ascii="Times New Roman"/>
                <w:b w:val="false"/>
                <w:i w:val="false"/>
                <w:color w:val="000000"/>
                <w:sz w:val="20"/>
              </w:rPr>
              <w:t>Бәйдібек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НМИ бойынша бағалау парағы ____________________________________________ (Т.А.Ә.,бағаланатын тұлғаның лауазымы) 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___________________________ </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___________________________ </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 мен</w:t>
            </w:r>
            <w:r>
              <w:br/>
            </w:r>
            <w:r>
              <w:rPr>
                <w:rFonts w:ascii="Times New Roman"/>
                <w:b w:val="false"/>
                <w:i w:val="false"/>
                <w:color w:val="000000"/>
                <w:sz w:val="20"/>
              </w:rPr>
              <w:t>Бәйдібек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 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